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F6C8B">
      <w:pPr>
        <w:spacing w:before="48"/>
        <w:ind w:left="218"/>
        <w:rPr>
          <w:rFonts w:ascii="黑体" w:eastAsia="黑体"/>
          <w:sz w:val="28"/>
        </w:rPr>
      </w:pPr>
      <w:bookmarkStart w:id="18" w:name="_GoBack"/>
      <w:bookmarkEnd w:id="18"/>
      <w:r>
        <w:rPr>
          <w:rFonts w:hint="eastAsia" w:ascii="黑体" w:eastAsia="黑体"/>
          <w:sz w:val="28"/>
        </w:rPr>
        <w:t xml:space="preserve">附件 </w:t>
      </w:r>
      <w:r>
        <w:rPr>
          <w:rFonts w:ascii="黑体" w:eastAsia="黑体"/>
          <w:sz w:val="28"/>
          <w:lang w:val="en-US"/>
        </w:rPr>
        <w:t>3</w:t>
      </w:r>
    </w:p>
    <w:p w14:paraId="0CB3E2D9">
      <w:pPr>
        <w:pStyle w:val="4"/>
        <w:spacing w:before="3"/>
        <w:rPr>
          <w:rFonts w:ascii="黑体"/>
          <w:sz w:val="15"/>
        </w:rPr>
      </w:pPr>
    </w:p>
    <w:p w14:paraId="6C1243D8">
      <w:pPr>
        <w:tabs>
          <w:tab w:val="left" w:pos="9001"/>
        </w:tabs>
        <w:spacing w:before="70"/>
        <w:ind w:left="6273"/>
        <w:rPr>
          <w:rFonts w:ascii="Times New Roman" w:eastAsia="Times New Roman"/>
          <w:sz w:val="28"/>
        </w:rPr>
      </w:pPr>
      <w:r>
        <w:rPr>
          <w:spacing w:val="-1"/>
          <w:sz w:val="28"/>
        </w:rPr>
        <w:t>学</w:t>
      </w:r>
      <w:r>
        <w:rPr>
          <w:spacing w:val="-3"/>
          <w:sz w:val="28"/>
        </w:rPr>
        <w:t>科</w:t>
      </w:r>
      <w:r>
        <w:rPr>
          <w:spacing w:val="-1"/>
          <w:sz w:val="28"/>
        </w:rPr>
        <w:t>代码</w:t>
      </w:r>
      <w:r>
        <w:rPr>
          <w:spacing w:val="-4"/>
          <w:sz w:val="28"/>
        </w:rPr>
        <w:t>：</w:t>
      </w:r>
      <w:r>
        <w:rPr>
          <w:rFonts w:ascii="Times New Roman" w:eastAsia="Times New Roman"/>
          <w:sz w:val="28"/>
          <w:u w:val="single"/>
        </w:rPr>
        <w:t xml:space="preserve"> </w:t>
      </w:r>
      <w:r>
        <w:rPr>
          <w:rFonts w:ascii="Times New Roman" w:eastAsia="Times New Roman"/>
          <w:sz w:val="28"/>
          <w:u w:val="single"/>
        </w:rPr>
        <w:tab/>
      </w:r>
    </w:p>
    <w:p w14:paraId="13C1AB55">
      <w:pPr>
        <w:pStyle w:val="4"/>
        <w:rPr>
          <w:rFonts w:ascii="Times New Roman"/>
          <w:sz w:val="17"/>
        </w:rPr>
      </w:pPr>
    </w:p>
    <w:p w14:paraId="07D6AB15">
      <w:pPr>
        <w:tabs>
          <w:tab w:val="left" w:pos="9001"/>
        </w:tabs>
        <w:spacing w:before="70"/>
        <w:ind w:left="6273"/>
        <w:rPr>
          <w:rFonts w:ascii="Times New Roman" w:eastAsia="Times New Roman"/>
          <w:sz w:val="28"/>
        </w:rPr>
      </w:pPr>
      <w:r>
        <w:rPr>
          <w:spacing w:val="-1"/>
          <w:sz w:val="28"/>
        </w:rPr>
        <w:t>学</w:t>
      </w:r>
      <w:r>
        <w:rPr>
          <w:spacing w:val="-3"/>
          <w:sz w:val="28"/>
        </w:rPr>
        <w:t>科</w:t>
      </w:r>
      <w:r>
        <w:rPr>
          <w:spacing w:val="-1"/>
          <w:sz w:val="28"/>
        </w:rPr>
        <w:t>名称</w:t>
      </w:r>
      <w:r>
        <w:rPr>
          <w:spacing w:val="-4"/>
          <w:sz w:val="28"/>
        </w:rPr>
        <w:t>：</w:t>
      </w:r>
      <w:r>
        <w:rPr>
          <w:rFonts w:ascii="Times New Roman" w:eastAsia="Times New Roman"/>
          <w:sz w:val="28"/>
          <w:u w:val="single"/>
        </w:rPr>
        <w:t xml:space="preserve"> </w:t>
      </w:r>
      <w:r>
        <w:rPr>
          <w:rFonts w:ascii="Times New Roman" w:eastAsia="Times New Roman"/>
          <w:sz w:val="28"/>
          <w:u w:val="single"/>
        </w:rPr>
        <w:tab/>
      </w:r>
    </w:p>
    <w:p w14:paraId="516DF7E1">
      <w:pPr>
        <w:pStyle w:val="4"/>
        <w:rPr>
          <w:rFonts w:ascii="Times New Roman"/>
          <w:sz w:val="20"/>
        </w:rPr>
      </w:pPr>
    </w:p>
    <w:p w14:paraId="02CB55DF">
      <w:pPr>
        <w:pStyle w:val="4"/>
        <w:rPr>
          <w:rFonts w:ascii="Times New Roman"/>
          <w:sz w:val="20"/>
        </w:rPr>
      </w:pPr>
    </w:p>
    <w:p w14:paraId="4DAA0B67">
      <w:pPr>
        <w:pStyle w:val="4"/>
        <w:rPr>
          <w:rFonts w:ascii="Times New Roman"/>
          <w:sz w:val="20"/>
        </w:rPr>
      </w:pPr>
    </w:p>
    <w:p w14:paraId="0F843B86">
      <w:pPr>
        <w:pStyle w:val="4"/>
        <w:rPr>
          <w:rFonts w:ascii="Times New Roman"/>
          <w:sz w:val="20"/>
        </w:rPr>
      </w:pPr>
    </w:p>
    <w:p w14:paraId="5EEC4AA3">
      <w:pPr>
        <w:pStyle w:val="4"/>
        <w:rPr>
          <w:rFonts w:ascii="Times New Roman"/>
          <w:sz w:val="20"/>
        </w:rPr>
      </w:pPr>
    </w:p>
    <w:p w14:paraId="29F82994">
      <w:pPr>
        <w:pStyle w:val="4"/>
        <w:spacing w:before="3"/>
        <w:rPr>
          <w:rFonts w:ascii="Times New Roman"/>
          <w:sz w:val="18"/>
        </w:rPr>
      </w:pPr>
    </w:p>
    <w:p w14:paraId="305FEEDB">
      <w:pPr>
        <w:spacing w:before="51" w:line="266" w:lineRule="auto"/>
        <w:ind w:left="1372" w:right="1981"/>
        <w:jc w:val="center"/>
        <w:rPr>
          <w:b/>
          <w:sz w:val="44"/>
        </w:rPr>
      </w:pPr>
      <w:r>
        <w:rPr>
          <w:rFonts w:ascii="Times New Roman" w:eastAsia="Times New Roman"/>
          <w:b/>
          <w:sz w:val="44"/>
        </w:rPr>
        <w:t>202</w:t>
      </w:r>
      <w:r>
        <w:rPr>
          <w:rFonts w:ascii="Times New Roman" w:eastAsiaTheme="minorEastAsia"/>
          <w:b/>
          <w:sz w:val="44"/>
        </w:rPr>
        <w:t>3</w:t>
      </w:r>
      <w:r>
        <w:rPr>
          <w:b/>
          <w:sz w:val="44"/>
        </w:rPr>
        <w:t>年霍英东教育基金会高等院校青年科学奖推荐书</w:t>
      </w:r>
    </w:p>
    <w:p w14:paraId="6B5B0419">
      <w:pPr>
        <w:spacing w:before="73"/>
        <w:ind w:left="235" w:right="854"/>
        <w:jc w:val="center"/>
        <w:rPr>
          <w:rFonts w:ascii="仿宋" w:eastAsia="仿宋"/>
          <w:sz w:val="32"/>
        </w:rPr>
      </w:pPr>
      <w:r>
        <w:rPr>
          <w:rFonts w:hint="eastAsia" w:ascii="仿宋" w:eastAsia="仿宋"/>
          <w:sz w:val="32"/>
        </w:rPr>
        <w:t>(本推荐书模板作为填报内容参考，申报时请登录系统在线填报)</w:t>
      </w:r>
    </w:p>
    <w:p w14:paraId="1DB92A4C">
      <w:pPr>
        <w:pStyle w:val="4"/>
        <w:rPr>
          <w:rFonts w:ascii="仿宋"/>
          <w:sz w:val="32"/>
        </w:rPr>
      </w:pPr>
    </w:p>
    <w:p w14:paraId="639858C9">
      <w:pPr>
        <w:pStyle w:val="4"/>
        <w:rPr>
          <w:rFonts w:ascii="仿宋"/>
          <w:sz w:val="32"/>
        </w:rPr>
      </w:pPr>
    </w:p>
    <w:p w14:paraId="6692F32E">
      <w:pPr>
        <w:pStyle w:val="4"/>
        <w:rPr>
          <w:rFonts w:ascii="仿宋"/>
          <w:sz w:val="32"/>
        </w:rPr>
      </w:pPr>
    </w:p>
    <w:p w14:paraId="2E881596">
      <w:pPr>
        <w:pStyle w:val="4"/>
        <w:rPr>
          <w:rFonts w:ascii="仿宋"/>
          <w:sz w:val="32"/>
        </w:rPr>
      </w:pPr>
    </w:p>
    <w:p w14:paraId="35B0E838">
      <w:pPr>
        <w:pStyle w:val="4"/>
        <w:rPr>
          <w:rFonts w:ascii="仿宋"/>
          <w:sz w:val="32"/>
        </w:rPr>
      </w:pPr>
    </w:p>
    <w:p w14:paraId="5EC9862E">
      <w:pPr>
        <w:pStyle w:val="4"/>
        <w:rPr>
          <w:rFonts w:ascii="仿宋"/>
          <w:sz w:val="32"/>
        </w:rPr>
      </w:pPr>
    </w:p>
    <w:p w14:paraId="742D8ABE">
      <w:pPr>
        <w:pStyle w:val="4"/>
        <w:spacing w:before="5"/>
        <w:rPr>
          <w:rFonts w:ascii="仿宋"/>
          <w:sz w:val="29"/>
        </w:rPr>
      </w:pPr>
    </w:p>
    <w:p w14:paraId="12309AC8">
      <w:pPr>
        <w:spacing w:line="499" w:lineRule="auto"/>
        <w:ind w:left="1039" w:right="7640"/>
        <w:jc w:val="center"/>
        <w:rPr>
          <w:b/>
          <w:sz w:val="28"/>
        </w:rPr>
      </w:pPr>
      <w:r>
        <mc:AlternateContent>
          <mc:Choice Requires="wps">
            <w:drawing>
              <wp:anchor distT="0" distB="0" distL="114300" distR="114300" simplePos="0" relativeHeight="251671552" behindDoc="0" locked="0" layoutInCell="1" allowOverlap="1">
                <wp:simplePos x="0" y="0"/>
                <wp:positionH relativeFrom="page">
                  <wp:posOffset>2720975</wp:posOffset>
                </wp:positionH>
                <wp:positionV relativeFrom="paragraph">
                  <wp:posOffset>322580</wp:posOffset>
                </wp:positionV>
                <wp:extent cx="3636010" cy="0"/>
                <wp:effectExtent l="0" t="0" r="0" b="0"/>
                <wp:wrapNone/>
                <wp:docPr id="1588645026" name="Line 2"/>
                <wp:cNvGraphicFramePr/>
                <a:graphic xmlns:a="http://schemas.openxmlformats.org/drawingml/2006/main">
                  <a:graphicData uri="http://schemas.microsoft.com/office/word/2010/wordprocessingShape">
                    <wps:wsp>
                      <wps:cNvCnPr>
                        <a:cxnSpLocks noChangeShapeType="1"/>
                      </wps:cNvCnPr>
                      <wps:spPr bwMode="auto">
                        <a:xfrm>
                          <a:off x="0" y="0"/>
                          <a:ext cx="3636010" cy="0"/>
                        </a:xfrm>
                        <a:prstGeom prst="line">
                          <a:avLst/>
                        </a:prstGeom>
                        <a:noFill/>
                        <a:ln w="6096">
                          <a:solidFill>
                            <a:srgbClr val="000000"/>
                          </a:solidFill>
                          <a:round/>
                        </a:ln>
                      </wps:spPr>
                      <wps:bodyPr/>
                    </wps:wsp>
                  </a:graphicData>
                </a:graphic>
              </wp:anchor>
            </w:drawing>
          </mc:Choice>
          <mc:Fallback>
            <w:pict>
              <v:line id="Line 2" o:spid="_x0000_s1026" o:spt="20" style="position:absolute;left:0pt;margin-left:214.25pt;margin-top:25.4pt;height:0pt;width:286.3pt;mso-position-horizontal-relative:page;z-index:251671552;mso-width-relative:page;mso-height-relative:page;" filled="f" stroked="t" coordsize="21600,21600" o:gfxdata="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glcWnXAAAACgEAAA8AAAAAAAAAAQAgAAAAIgAA&#10;AGRycy9kb3ducmV2LnhtbFBLAQIUABQAAAAIAIdO4kDZJbTY0AEAAKgDAAAOAAAAAAAAAAEAIAAA&#10;ACYBAABkcnMvZTJvRG9jLnhtbFBLBQYAAAAABgAGAFkBAABoBQ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page">
                  <wp:posOffset>2720975</wp:posOffset>
                </wp:positionH>
                <wp:positionV relativeFrom="paragraph">
                  <wp:posOffset>796925</wp:posOffset>
                </wp:positionV>
                <wp:extent cx="3636010" cy="0"/>
                <wp:effectExtent l="0" t="0" r="0" b="0"/>
                <wp:wrapNone/>
                <wp:docPr id="1230723282" name="Line 3"/>
                <wp:cNvGraphicFramePr/>
                <a:graphic xmlns:a="http://schemas.openxmlformats.org/drawingml/2006/main">
                  <a:graphicData uri="http://schemas.microsoft.com/office/word/2010/wordprocessingShape">
                    <wps:wsp>
                      <wps:cNvCnPr>
                        <a:cxnSpLocks noChangeShapeType="1"/>
                      </wps:cNvCnPr>
                      <wps:spPr bwMode="auto">
                        <a:xfrm>
                          <a:off x="0" y="0"/>
                          <a:ext cx="3636010" cy="0"/>
                        </a:xfrm>
                        <a:prstGeom prst="line">
                          <a:avLst/>
                        </a:prstGeom>
                        <a:noFill/>
                        <a:ln w="6096">
                          <a:solidFill>
                            <a:srgbClr val="000000"/>
                          </a:solidFill>
                          <a:round/>
                        </a:ln>
                      </wps:spPr>
                      <wps:bodyPr/>
                    </wps:wsp>
                  </a:graphicData>
                </a:graphic>
              </wp:anchor>
            </w:drawing>
          </mc:Choice>
          <mc:Fallback>
            <w:pict>
              <v:line id="Line 3" o:spid="_x0000_s1026" o:spt="20" style="position:absolute;left:0pt;margin-left:214.25pt;margin-top:62.75pt;height:0pt;width:286.3pt;mso-position-horizontal-relative:page;z-index:251672576;mso-width-relative:page;mso-height-relative:page;" filled="f" stroked="t" coordsize="21600,21600" o:gfxdata="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ORJnNkAAAAMAQAADwAAAAAAAAABACAAAAAi&#10;AAAAZHJzL2Rvd25yZXYueG1sUEsBAhQAFAAAAAgAh07iQHbhOefQAQAAqAMAAA4AAAAAAAAAAQAg&#10;AAAAKAEAAGRycy9lMm9Eb2MueG1sUEsFBgAAAAAGAAYAWQEAAGo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page">
                  <wp:posOffset>2720975</wp:posOffset>
                </wp:positionH>
                <wp:positionV relativeFrom="paragraph">
                  <wp:posOffset>1271270</wp:posOffset>
                </wp:positionV>
                <wp:extent cx="3636010" cy="0"/>
                <wp:effectExtent l="0" t="0" r="0" b="0"/>
                <wp:wrapNone/>
                <wp:docPr id="430712135" name="Line 4"/>
                <wp:cNvGraphicFramePr/>
                <a:graphic xmlns:a="http://schemas.openxmlformats.org/drawingml/2006/main">
                  <a:graphicData uri="http://schemas.microsoft.com/office/word/2010/wordprocessingShape">
                    <wps:wsp>
                      <wps:cNvCnPr>
                        <a:cxnSpLocks noChangeShapeType="1"/>
                      </wps:cNvCnPr>
                      <wps:spPr bwMode="auto">
                        <a:xfrm>
                          <a:off x="0" y="0"/>
                          <a:ext cx="3636010" cy="0"/>
                        </a:xfrm>
                        <a:prstGeom prst="line">
                          <a:avLst/>
                        </a:prstGeom>
                        <a:noFill/>
                        <a:ln w="6096">
                          <a:solidFill>
                            <a:srgbClr val="000000"/>
                          </a:solidFill>
                          <a:round/>
                        </a:ln>
                      </wps:spPr>
                      <wps:bodyPr/>
                    </wps:wsp>
                  </a:graphicData>
                </a:graphic>
              </wp:anchor>
            </w:drawing>
          </mc:Choice>
          <mc:Fallback>
            <w:pict>
              <v:line id="Line 4" o:spid="_x0000_s1026" o:spt="20" style="position:absolute;left:0pt;margin-left:214.25pt;margin-top:100.1pt;height:0pt;width:286.3pt;mso-position-horizontal-relative:page;z-index:251673600;mso-width-relative:page;mso-height-relative:page;" filled="f" stroked="t" coordsize="21600,21600" o:gfxdata="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Fh0/9kAAAAMAQAADwAAAAAAAAABACAAAAAi&#10;AAAAZHJzL2Rvd25yZXYueG1sUEsBAhQAFAAAAAgAh07iQD9HjHHQAQAApwMAAA4AAAAAAAAAAQAg&#10;AAAAKAEAAGRycy9lMm9Eb2MueG1sUEsFBgAAAAAGAAYAWQEAAGoFAAAAAA==&#10;">
                <v:fill on="f" focussize="0,0"/>
                <v:stroke weight="0.48pt" color="#000000" joinstyle="round"/>
                <v:imagedata o:title=""/>
                <o:lock v:ext="edit" aspectratio="f"/>
              </v:line>
            </w:pict>
          </mc:Fallback>
        </mc:AlternateContent>
      </w:r>
      <w:r>
        <w:rPr>
          <w:b/>
          <w:spacing w:val="-3"/>
          <w:sz w:val="28"/>
        </w:rPr>
        <w:t>候选人姓名</w:t>
      </w:r>
      <w:r>
        <w:rPr>
          <w:b/>
          <w:sz w:val="28"/>
        </w:rPr>
        <w:t>所在单位 所在院系</w:t>
      </w:r>
    </w:p>
    <w:p w14:paraId="6DAE9297">
      <w:pPr>
        <w:spacing w:before="3" w:line="499" w:lineRule="auto"/>
        <w:ind w:left="758" w:right="7357"/>
        <w:jc w:val="center"/>
        <w:rPr>
          <w:b/>
          <w:sz w:val="28"/>
        </w:rPr>
      </w:pPr>
      <w:r>
        <mc:AlternateContent>
          <mc:Choice Requires="wps">
            <w:drawing>
              <wp:anchor distT="0" distB="0" distL="114300" distR="114300" simplePos="0" relativeHeight="251674624" behindDoc="0" locked="0" layoutInCell="1" allowOverlap="1">
                <wp:simplePos x="0" y="0"/>
                <wp:positionH relativeFrom="page">
                  <wp:posOffset>2720975</wp:posOffset>
                </wp:positionH>
                <wp:positionV relativeFrom="paragraph">
                  <wp:posOffset>323850</wp:posOffset>
                </wp:positionV>
                <wp:extent cx="3636010" cy="0"/>
                <wp:effectExtent l="0" t="0" r="0" b="0"/>
                <wp:wrapNone/>
                <wp:docPr id="847998033" name="Line 5"/>
                <wp:cNvGraphicFramePr/>
                <a:graphic xmlns:a="http://schemas.openxmlformats.org/drawingml/2006/main">
                  <a:graphicData uri="http://schemas.microsoft.com/office/word/2010/wordprocessingShape">
                    <wps:wsp>
                      <wps:cNvCnPr>
                        <a:cxnSpLocks noChangeShapeType="1"/>
                      </wps:cNvCnPr>
                      <wps:spPr bwMode="auto">
                        <a:xfrm>
                          <a:off x="0" y="0"/>
                          <a:ext cx="3636010" cy="0"/>
                        </a:xfrm>
                        <a:prstGeom prst="line">
                          <a:avLst/>
                        </a:prstGeom>
                        <a:noFill/>
                        <a:ln w="6096">
                          <a:solidFill>
                            <a:srgbClr val="000000"/>
                          </a:solidFill>
                          <a:round/>
                        </a:ln>
                      </wps:spPr>
                      <wps:bodyPr/>
                    </wps:wsp>
                  </a:graphicData>
                </a:graphic>
              </wp:anchor>
            </w:drawing>
          </mc:Choice>
          <mc:Fallback>
            <w:pict>
              <v:line id="Line 5" o:spid="_x0000_s1026" o:spt="20" style="position:absolute;left:0pt;margin-left:214.25pt;margin-top:25.5pt;height:0pt;width:286.3pt;mso-position-horizontal-relative:page;z-index:251674624;mso-width-relative:page;mso-height-relative:page;" filled="f" stroked="t" coordsize="21600,21600" o:gfxdata="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XU5lU2AAAAAoBAAAPAAAAAAAAAAEAIAAAACIA&#10;AABkcnMvZG93bnJldi54bWxQSwECFAAUAAAACACHTuJAdfQN+tABAACnAwAADgAAAAAAAAABACAA&#10;AAAnAQAAZHJzL2Uyb0RvYy54bWxQSwUGAAAAAAYABgBZAQAAaQ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page">
                  <wp:posOffset>2720975</wp:posOffset>
                </wp:positionH>
                <wp:positionV relativeFrom="paragraph">
                  <wp:posOffset>798195</wp:posOffset>
                </wp:positionV>
                <wp:extent cx="3636010" cy="0"/>
                <wp:effectExtent l="0" t="0" r="0" b="0"/>
                <wp:wrapNone/>
                <wp:docPr id="979206633" name="Line 6"/>
                <wp:cNvGraphicFramePr/>
                <a:graphic xmlns:a="http://schemas.openxmlformats.org/drawingml/2006/main">
                  <a:graphicData uri="http://schemas.microsoft.com/office/word/2010/wordprocessingShape">
                    <wps:wsp>
                      <wps:cNvCnPr>
                        <a:cxnSpLocks noChangeShapeType="1"/>
                      </wps:cNvCnPr>
                      <wps:spPr bwMode="auto">
                        <a:xfrm>
                          <a:off x="0" y="0"/>
                          <a:ext cx="3636010" cy="0"/>
                        </a:xfrm>
                        <a:prstGeom prst="line">
                          <a:avLst/>
                        </a:prstGeom>
                        <a:noFill/>
                        <a:ln w="6096">
                          <a:solidFill>
                            <a:srgbClr val="000000"/>
                          </a:solidFill>
                          <a:round/>
                        </a:ln>
                      </wps:spPr>
                      <wps:bodyPr/>
                    </wps:wsp>
                  </a:graphicData>
                </a:graphic>
              </wp:anchor>
            </w:drawing>
          </mc:Choice>
          <mc:Fallback>
            <w:pict>
              <v:line id="Line 6" o:spid="_x0000_s1026" o:spt="20" style="position:absolute;left:0pt;margin-left:214.25pt;margin-top:62.85pt;height:0pt;width:286.3pt;mso-position-horizontal-relative:page;z-index:251675648;mso-width-relative:page;mso-height-relative:page;" filled="f" stroked="t" coordsize="21600,21600" o:gfxdata="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MH50o2QAAAAwBAAAPAAAAAAAAAAEAIAAAACIA&#10;AABkcnMvZG93bnJldi54bWxQSwECFAAUAAAACACHTuJA5RLvVc8BAACnAwAADgAAAAAAAAABACAA&#10;AAAoAQAAZHJzL2Uyb0RvYy54bWxQSwUGAAAAAAYABgBZAQAAaQUAAAAA&#10;">
                <v:fill on="f" focussize="0,0"/>
                <v:stroke weight="0.48pt" color="#000000" joinstyle="round"/>
                <v:imagedata o:title=""/>
                <o:lock v:ext="edit" aspectratio="f"/>
              </v:line>
            </w:pict>
          </mc:Fallback>
        </mc:AlternateContent>
      </w:r>
      <w:r>
        <w:rPr>
          <w:b/>
          <w:spacing w:val="-2"/>
          <w:sz w:val="28"/>
        </w:rPr>
        <w:t>通讯地址及邮编</w:t>
      </w:r>
      <w:r>
        <w:rPr>
          <w:b/>
          <w:sz w:val="28"/>
        </w:rPr>
        <w:t>填报日期</w:t>
      </w:r>
    </w:p>
    <w:p w14:paraId="5D3AA3F0">
      <w:pPr>
        <w:pStyle w:val="4"/>
        <w:rPr>
          <w:b/>
          <w:sz w:val="20"/>
        </w:rPr>
      </w:pPr>
    </w:p>
    <w:p w14:paraId="2DB01C69">
      <w:pPr>
        <w:pStyle w:val="4"/>
        <w:rPr>
          <w:b/>
          <w:sz w:val="20"/>
        </w:rPr>
      </w:pPr>
    </w:p>
    <w:p w14:paraId="583EA309">
      <w:pPr>
        <w:pStyle w:val="4"/>
        <w:rPr>
          <w:b/>
          <w:sz w:val="20"/>
        </w:rPr>
      </w:pPr>
    </w:p>
    <w:p w14:paraId="760187A1">
      <w:pPr>
        <w:pStyle w:val="4"/>
        <w:rPr>
          <w:b/>
          <w:sz w:val="20"/>
        </w:rPr>
      </w:pPr>
    </w:p>
    <w:p w14:paraId="33BD12E4">
      <w:pPr>
        <w:pStyle w:val="4"/>
        <w:rPr>
          <w:b/>
          <w:sz w:val="20"/>
        </w:rPr>
      </w:pPr>
    </w:p>
    <w:p w14:paraId="778A81C7">
      <w:pPr>
        <w:pStyle w:val="2"/>
        <w:spacing w:before="214"/>
        <w:ind w:left="1361" w:right="1981"/>
      </w:pPr>
      <w:r>
        <w:t>霍英东教育基金会</w:t>
      </w:r>
    </w:p>
    <w:p w14:paraId="17A19E0A">
      <w:pPr>
        <w:spacing w:before="135"/>
        <w:ind w:left="1363" w:right="1981"/>
        <w:jc w:val="center"/>
        <w:rPr>
          <w:sz w:val="28"/>
        </w:rPr>
      </w:pPr>
      <w:r>
        <w:rPr>
          <w:sz w:val="28"/>
        </w:rPr>
        <w:t>二○二</w:t>
      </w:r>
      <w:r>
        <w:rPr>
          <w:rFonts w:hint="eastAsia"/>
          <w:sz w:val="28"/>
        </w:rPr>
        <w:t>三</w:t>
      </w:r>
      <w:r>
        <w:rPr>
          <w:sz w:val="28"/>
        </w:rPr>
        <w:t>年制</w:t>
      </w:r>
    </w:p>
    <w:p w14:paraId="73B1B335">
      <w:pPr>
        <w:jc w:val="center"/>
        <w:rPr>
          <w:sz w:val="28"/>
        </w:rPr>
        <w:sectPr>
          <w:type w:val="continuous"/>
          <w:pgSz w:w="11910" w:h="16840"/>
          <w:pgMar w:top="1200" w:right="620" w:bottom="280" w:left="1200" w:header="720" w:footer="720" w:gutter="0"/>
          <w:cols w:space="720" w:num="1"/>
        </w:sectPr>
      </w:pPr>
    </w:p>
    <w:p w14:paraId="4F0879CE">
      <w:pPr>
        <w:spacing w:before="48"/>
        <w:ind w:left="1366" w:right="1981"/>
        <w:jc w:val="center"/>
        <w:rPr>
          <w:rFonts w:ascii="黑体" w:eastAsia="黑体"/>
          <w:sz w:val="28"/>
        </w:rPr>
      </w:pPr>
      <w:r>
        <w:rPr>
          <w:rFonts w:hint="eastAsia" w:ascii="黑体" w:eastAsia="黑体"/>
          <w:sz w:val="28"/>
        </w:rPr>
        <w:t>填表说明</w:t>
      </w:r>
    </w:p>
    <w:p w14:paraId="1335B59F">
      <w:pPr>
        <w:pStyle w:val="4"/>
        <w:rPr>
          <w:rFonts w:ascii="黑体"/>
          <w:sz w:val="28"/>
        </w:rPr>
      </w:pPr>
    </w:p>
    <w:p w14:paraId="0E8549D0">
      <w:pPr>
        <w:pStyle w:val="8"/>
        <w:numPr>
          <w:ilvl w:val="0"/>
          <w:numId w:val="1"/>
        </w:numPr>
        <w:tabs>
          <w:tab w:val="left" w:pos="939"/>
        </w:tabs>
        <w:spacing w:before="244"/>
        <w:ind w:hanging="301"/>
        <w:rPr>
          <w:rFonts w:ascii="Times New Roman" w:eastAsia="Times New Roman"/>
          <w:sz w:val="24"/>
        </w:rPr>
      </w:pPr>
      <w:r>
        <w:rPr>
          <w:spacing w:val="-13"/>
          <w:sz w:val="24"/>
        </w:rPr>
        <w:t xml:space="preserve">所填论文、专著等应为正式刊物上刊登或正式出版，截止时间为推荐时上年度 </w:t>
      </w:r>
      <w:r>
        <w:rPr>
          <w:rFonts w:ascii="Times New Roman" w:eastAsia="Times New Roman"/>
          <w:sz w:val="24"/>
        </w:rPr>
        <w:t>12</w:t>
      </w:r>
    </w:p>
    <w:p w14:paraId="2A6D7B1E">
      <w:pPr>
        <w:pStyle w:val="4"/>
        <w:spacing w:before="158"/>
        <w:ind w:left="218"/>
      </w:pPr>
      <w:r>
        <w:t xml:space="preserve">月 </w:t>
      </w:r>
      <w:r>
        <w:rPr>
          <w:rFonts w:ascii="Times New Roman" w:eastAsia="Times New Roman"/>
        </w:rPr>
        <w:t xml:space="preserve">31 </w:t>
      </w:r>
      <w:r>
        <w:t>日。</w:t>
      </w:r>
    </w:p>
    <w:p w14:paraId="4518FD79">
      <w:pPr>
        <w:pStyle w:val="8"/>
        <w:numPr>
          <w:ilvl w:val="0"/>
          <w:numId w:val="1"/>
        </w:numPr>
        <w:tabs>
          <w:tab w:val="left" w:pos="939"/>
        </w:tabs>
        <w:spacing w:before="161"/>
        <w:ind w:hanging="301"/>
        <w:rPr>
          <w:sz w:val="24"/>
        </w:rPr>
      </w:pPr>
      <w:r>
        <w:rPr>
          <w:sz w:val="24"/>
        </w:rPr>
        <w:t>表中栏目如没有内容，填写“无”。</w:t>
      </w:r>
    </w:p>
    <w:p w14:paraId="6AC0E10C">
      <w:pPr>
        <w:pStyle w:val="8"/>
        <w:numPr>
          <w:ilvl w:val="0"/>
          <w:numId w:val="1"/>
        </w:numPr>
        <w:tabs>
          <w:tab w:val="left" w:pos="939"/>
        </w:tabs>
        <w:spacing w:before="158" w:line="364" w:lineRule="auto"/>
        <w:ind w:left="218" w:right="796" w:firstLine="420"/>
        <w:rPr>
          <w:sz w:val="24"/>
        </w:rPr>
      </w:pPr>
      <w:r>
        <w:rPr>
          <w:spacing w:val="-5"/>
          <w:sz w:val="24"/>
        </w:rPr>
        <w:t xml:space="preserve">学科名称及代码，采用 </w:t>
      </w:r>
      <w:r>
        <w:rPr>
          <w:rFonts w:ascii="Times New Roman" w:eastAsia="Times New Roman"/>
          <w:sz w:val="24"/>
        </w:rPr>
        <w:t>GBT13745-2009</w:t>
      </w:r>
      <w:r>
        <w:rPr>
          <w:rFonts w:ascii="Times New Roman" w:eastAsia="Times New Roman"/>
          <w:spacing w:val="24"/>
          <w:sz w:val="24"/>
        </w:rPr>
        <w:t xml:space="preserve"> </w:t>
      </w:r>
      <w:r>
        <w:rPr>
          <w:sz w:val="24"/>
        </w:rPr>
        <w:t>《学科分类与代码》，一般需填写三级学科及代码。</w:t>
      </w:r>
    </w:p>
    <w:p w14:paraId="7E0A9CBC">
      <w:pPr>
        <w:spacing w:line="364" w:lineRule="auto"/>
        <w:rPr>
          <w:sz w:val="24"/>
        </w:rPr>
        <w:sectPr>
          <w:pgSz w:w="11910" w:h="16840"/>
          <w:pgMar w:top="1200" w:right="620" w:bottom="280" w:left="1200" w:header="720" w:footer="720" w:gutter="0"/>
          <w:cols w:space="720" w:num="1"/>
        </w:sectPr>
      </w:pPr>
    </w:p>
    <w:p w14:paraId="36A61E83">
      <w:pPr>
        <w:pStyle w:val="2"/>
        <w:spacing w:before="32"/>
        <w:ind w:right="1385"/>
      </w:pPr>
      <w:bookmarkStart w:id="0" w:name="一、基本情况"/>
      <w:bookmarkEnd w:id="0"/>
      <w:r>
        <w:t>一、基本情况</w:t>
      </w:r>
    </w:p>
    <w:p w14:paraId="1DED6973">
      <w:pPr>
        <w:pStyle w:val="4"/>
        <w:spacing w:before="6"/>
        <w:rPr>
          <w:b/>
          <w:sz w:val="21"/>
        </w:rPr>
      </w:pPr>
    </w:p>
    <w:tbl>
      <w:tblPr>
        <w:tblStyle w:val="5"/>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7"/>
        <w:gridCol w:w="1554"/>
        <w:gridCol w:w="1422"/>
        <w:gridCol w:w="1701"/>
        <w:gridCol w:w="1664"/>
        <w:gridCol w:w="1839"/>
      </w:tblGrid>
      <w:tr w14:paraId="44076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417" w:type="dxa"/>
          </w:tcPr>
          <w:p w14:paraId="37F31CCC">
            <w:pPr>
              <w:pStyle w:val="9"/>
              <w:spacing w:before="151"/>
              <w:ind w:left="207" w:right="200"/>
              <w:jc w:val="center"/>
              <w:rPr>
                <w:sz w:val="24"/>
              </w:rPr>
            </w:pPr>
            <w:r>
              <w:rPr>
                <w:sz w:val="24"/>
              </w:rPr>
              <w:t>姓名</w:t>
            </w:r>
          </w:p>
        </w:tc>
        <w:tc>
          <w:tcPr>
            <w:tcW w:w="1554" w:type="dxa"/>
          </w:tcPr>
          <w:p w14:paraId="04A4848C">
            <w:pPr>
              <w:pStyle w:val="9"/>
              <w:rPr>
                <w:rFonts w:ascii="Times New Roman"/>
                <w:sz w:val="24"/>
              </w:rPr>
            </w:pPr>
          </w:p>
        </w:tc>
        <w:tc>
          <w:tcPr>
            <w:tcW w:w="1422" w:type="dxa"/>
          </w:tcPr>
          <w:p w14:paraId="367D9872">
            <w:pPr>
              <w:pStyle w:val="9"/>
              <w:spacing w:before="151"/>
              <w:ind w:left="212" w:right="200"/>
              <w:jc w:val="center"/>
              <w:rPr>
                <w:sz w:val="24"/>
              </w:rPr>
            </w:pPr>
            <w:r>
              <w:rPr>
                <w:sz w:val="24"/>
              </w:rPr>
              <w:t>性别</w:t>
            </w:r>
          </w:p>
        </w:tc>
        <w:tc>
          <w:tcPr>
            <w:tcW w:w="1701" w:type="dxa"/>
          </w:tcPr>
          <w:p w14:paraId="0B4E1FFD">
            <w:pPr>
              <w:pStyle w:val="9"/>
              <w:rPr>
                <w:rFonts w:ascii="Times New Roman"/>
                <w:sz w:val="24"/>
              </w:rPr>
            </w:pPr>
          </w:p>
        </w:tc>
        <w:tc>
          <w:tcPr>
            <w:tcW w:w="1664" w:type="dxa"/>
          </w:tcPr>
          <w:p w14:paraId="4F2DE6D4">
            <w:pPr>
              <w:pStyle w:val="9"/>
              <w:spacing w:before="151"/>
              <w:ind w:left="91" w:right="82"/>
              <w:jc w:val="center"/>
              <w:rPr>
                <w:sz w:val="24"/>
              </w:rPr>
            </w:pPr>
            <w:r>
              <w:rPr>
                <w:sz w:val="24"/>
              </w:rPr>
              <w:t>出生日期</w:t>
            </w:r>
          </w:p>
        </w:tc>
        <w:tc>
          <w:tcPr>
            <w:tcW w:w="1839" w:type="dxa"/>
          </w:tcPr>
          <w:p w14:paraId="2EFD3C84">
            <w:pPr>
              <w:pStyle w:val="9"/>
              <w:rPr>
                <w:rFonts w:ascii="Times New Roman"/>
                <w:sz w:val="24"/>
              </w:rPr>
            </w:pPr>
          </w:p>
        </w:tc>
      </w:tr>
      <w:tr w14:paraId="1A1D1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17" w:type="dxa"/>
          </w:tcPr>
          <w:p w14:paraId="6A9BE6F8">
            <w:pPr>
              <w:pStyle w:val="9"/>
              <w:spacing w:before="162"/>
              <w:ind w:left="207" w:right="200"/>
              <w:jc w:val="center"/>
              <w:rPr>
                <w:sz w:val="24"/>
              </w:rPr>
            </w:pPr>
            <w:r>
              <w:rPr>
                <w:sz w:val="24"/>
              </w:rPr>
              <w:t>民族</w:t>
            </w:r>
          </w:p>
        </w:tc>
        <w:tc>
          <w:tcPr>
            <w:tcW w:w="1554" w:type="dxa"/>
          </w:tcPr>
          <w:p w14:paraId="79F8AE41">
            <w:pPr>
              <w:pStyle w:val="9"/>
              <w:rPr>
                <w:rFonts w:ascii="Times New Roman"/>
                <w:sz w:val="24"/>
              </w:rPr>
            </w:pPr>
          </w:p>
        </w:tc>
        <w:tc>
          <w:tcPr>
            <w:tcW w:w="1422" w:type="dxa"/>
          </w:tcPr>
          <w:p w14:paraId="5441DE9C">
            <w:pPr>
              <w:pStyle w:val="9"/>
              <w:spacing w:before="162"/>
              <w:ind w:left="212" w:right="200"/>
              <w:jc w:val="center"/>
              <w:rPr>
                <w:sz w:val="24"/>
              </w:rPr>
            </w:pPr>
            <w:r>
              <w:rPr>
                <w:sz w:val="24"/>
              </w:rPr>
              <w:t>政治面貌</w:t>
            </w:r>
          </w:p>
        </w:tc>
        <w:tc>
          <w:tcPr>
            <w:tcW w:w="1701" w:type="dxa"/>
          </w:tcPr>
          <w:p w14:paraId="7E05EF32">
            <w:pPr>
              <w:pStyle w:val="9"/>
              <w:rPr>
                <w:rFonts w:ascii="Times New Roman"/>
                <w:sz w:val="24"/>
              </w:rPr>
            </w:pPr>
          </w:p>
        </w:tc>
        <w:tc>
          <w:tcPr>
            <w:tcW w:w="1664" w:type="dxa"/>
          </w:tcPr>
          <w:p w14:paraId="44B639EA">
            <w:pPr>
              <w:pStyle w:val="9"/>
              <w:spacing w:before="162"/>
              <w:ind w:left="91" w:right="82"/>
              <w:jc w:val="center"/>
              <w:rPr>
                <w:sz w:val="24"/>
              </w:rPr>
            </w:pPr>
            <w:r>
              <w:rPr>
                <w:sz w:val="24"/>
              </w:rPr>
              <w:t>证件类型</w:t>
            </w:r>
          </w:p>
        </w:tc>
        <w:tc>
          <w:tcPr>
            <w:tcW w:w="1839" w:type="dxa"/>
          </w:tcPr>
          <w:p w14:paraId="1DD89D74">
            <w:pPr>
              <w:pStyle w:val="9"/>
              <w:rPr>
                <w:rFonts w:ascii="Times New Roman"/>
                <w:sz w:val="24"/>
              </w:rPr>
            </w:pPr>
          </w:p>
        </w:tc>
      </w:tr>
      <w:tr w14:paraId="12043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17" w:type="dxa"/>
          </w:tcPr>
          <w:p w14:paraId="6A0706C0">
            <w:pPr>
              <w:pStyle w:val="9"/>
              <w:spacing w:before="160"/>
              <w:ind w:left="207" w:right="200"/>
              <w:jc w:val="center"/>
              <w:rPr>
                <w:sz w:val="24"/>
              </w:rPr>
            </w:pPr>
            <w:r>
              <w:rPr>
                <w:sz w:val="24"/>
              </w:rPr>
              <w:t>证件号码</w:t>
            </w:r>
          </w:p>
        </w:tc>
        <w:tc>
          <w:tcPr>
            <w:tcW w:w="8180" w:type="dxa"/>
            <w:gridSpan w:val="5"/>
          </w:tcPr>
          <w:p w14:paraId="2A9ADC5A">
            <w:pPr>
              <w:pStyle w:val="9"/>
              <w:rPr>
                <w:rFonts w:ascii="Times New Roman"/>
                <w:sz w:val="24"/>
              </w:rPr>
            </w:pPr>
          </w:p>
        </w:tc>
      </w:tr>
      <w:tr w14:paraId="471FB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417" w:type="dxa"/>
          </w:tcPr>
          <w:p w14:paraId="4600EFE5">
            <w:pPr>
              <w:pStyle w:val="9"/>
              <w:spacing w:before="160"/>
              <w:ind w:left="207" w:right="200"/>
              <w:jc w:val="center"/>
              <w:rPr>
                <w:sz w:val="24"/>
              </w:rPr>
            </w:pPr>
            <w:r>
              <w:rPr>
                <w:sz w:val="24"/>
              </w:rPr>
              <w:t>最高学历</w:t>
            </w:r>
          </w:p>
        </w:tc>
        <w:tc>
          <w:tcPr>
            <w:tcW w:w="1554" w:type="dxa"/>
          </w:tcPr>
          <w:p w14:paraId="2CFFEF7F">
            <w:pPr>
              <w:pStyle w:val="9"/>
              <w:rPr>
                <w:rFonts w:ascii="Times New Roman"/>
                <w:sz w:val="24"/>
              </w:rPr>
            </w:pPr>
          </w:p>
        </w:tc>
        <w:tc>
          <w:tcPr>
            <w:tcW w:w="1422" w:type="dxa"/>
          </w:tcPr>
          <w:p w14:paraId="7193A3AA">
            <w:pPr>
              <w:pStyle w:val="9"/>
              <w:spacing w:before="160"/>
              <w:ind w:left="212" w:right="200"/>
              <w:jc w:val="center"/>
              <w:rPr>
                <w:sz w:val="24"/>
              </w:rPr>
            </w:pPr>
            <w:r>
              <w:rPr>
                <w:sz w:val="24"/>
              </w:rPr>
              <w:t>最高学位</w:t>
            </w:r>
          </w:p>
        </w:tc>
        <w:tc>
          <w:tcPr>
            <w:tcW w:w="1701" w:type="dxa"/>
          </w:tcPr>
          <w:p w14:paraId="47FAAA5E">
            <w:pPr>
              <w:pStyle w:val="9"/>
              <w:rPr>
                <w:rFonts w:ascii="Times New Roman"/>
                <w:sz w:val="24"/>
              </w:rPr>
            </w:pPr>
          </w:p>
        </w:tc>
        <w:tc>
          <w:tcPr>
            <w:tcW w:w="1664" w:type="dxa"/>
          </w:tcPr>
          <w:p w14:paraId="7666AA7E">
            <w:pPr>
              <w:pStyle w:val="9"/>
              <w:spacing w:before="160"/>
              <w:ind w:left="91" w:right="82"/>
              <w:jc w:val="center"/>
              <w:rPr>
                <w:sz w:val="24"/>
              </w:rPr>
            </w:pPr>
            <w:r>
              <w:rPr>
                <w:sz w:val="24"/>
              </w:rPr>
              <w:t>现任行政职务</w:t>
            </w:r>
          </w:p>
        </w:tc>
        <w:tc>
          <w:tcPr>
            <w:tcW w:w="1839" w:type="dxa"/>
          </w:tcPr>
          <w:p w14:paraId="5BA79583">
            <w:pPr>
              <w:pStyle w:val="9"/>
              <w:rPr>
                <w:rFonts w:ascii="Times New Roman"/>
                <w:sz w:val="24"/>
              </w:rPr>
            </w:pPr>
          </w:p>
        </w:tc>
      </w:tr>
      <w:tr w14:paraId="5AC10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17" w:type="dxa"/>
          </w:tcPr>
          <w:p w14:paraId="26F9C902">
            <w:pPr>
              <w:pStyle w:val="9"/>
              <w:spacing w:before="160"/>
              <w:ind w:left="207" w:right="200"/>
              <w:jc w:val="center"/>
              <w:rPr>
                <w:sz w:val="24"/>
              </w:rPr>
            </w:pPr>
            <w:r>
              <w:rPr>
                <w:sz w:val="24"/>
              </w:rPr>
              <w:t>电子邮箱</w:t>
            </w:r>
          </w:p>
        </w:tc>
        <w:tc>
          <w:tcPr>
            <w:tcW w:w="8180" w:type="dxa"/>
            <w:gridSpan w:val="5"/>
          </w:tcPr>
          <w:p w14:paraId="57A11C21">
            <w:pPr>
              <w:pStyle w:val="9"/>
              <w:rPr>
                <w:rFonts w:ascii="Times New Roman"/>
                <w:sz w:val="24"/>
              </w:rPr>
            </w:pPr>
          </w:p>
        </w:tc>
      </w:tr>
      <w:tr w14:paraId="51987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417" w:type="dxa"/>
          </w:tcPr>
          <w:p w14:paraId="3A0F993F">
            <w:pPr>
              <w:pStyle w:val="9"/>
              <w:spacing w:before="161"/>
              <w:ind w:left="207" w:right="200"/>
              <w:jc w:val="center"/>
              <w:rPr>
                <w:sz w:val="24"/>
              </w:rPr>
            </w:pPr>
            <w:r>
              <w:rPr>
                <w:sz w:val="24"/>
              </w:rPr>
              <w:t>联系电话</w:t>
            </w:r>
          </w:p>
        </w:tc>
        <w:tc>
          <w:tcPr>
            <w:tcW w:w="2976" w:type="dxa"/>
            <w:gridSpan w:val="2"/>
          </w:tcPr>
          <w:p w14:paraId="0376D3AB">
            <w:pPr>
              <w:pStyle w:val="9"/>
              <w:rPr>
                <w:rFonts w:ascii="Times New Roman"/>
                <w:sz w:val="24"/>
              </w:rPr>
            </w:pPr>
          </w:p>
        </w:tc>
        <w:tc>
          <w:tcPr>
            <w:tcW w:w="1701" w:type="dxa"/>
          </w:tcPr>
          <w:p w14:paraId="00A2E911">
            <w:pPr>
              <w:pStyle w:val="9"/>
              <w:spacing w:before="161"/>
              <w:ind w:left="110" w:right="101"/>
              <w:jc w:val="center"/>
              <w:rPr>
                <w:sz w:val="24"/>
              </w:rPr>
            </w:pPr>
            <w:r>
              <w:rPr>
                <w:sz w:val="24"/>
              </w:rPr>
              <w:t>专业技术职务</w:t>
            </w:r>
          </w:p>
        </w:tc>
        <w:tc>
          <w:tcPr>
            <w:tcW w:w="3503" w:type="dxa"/>
            <w:gridSpan w:val="2"/>
          </w:tcPr>
          <w:p w14:paraId="04D3EF85">
            <w:pPr>
              <w:pStyle w:val="9"/>
              <w:rPr>
                <w:rFonts w:ascii="Times New Roman"/>
                <w:sz w:val="24"/>
              </w:rPr>
            </w:pPr>
          </w:p>
        </w:tc>
      </w:tr>
      <w:tr w14:paraId="4B76E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17" w:type="dxa"/>
            <w:vMerge w:val="restart"/>
          </w:tcPr>
          <w:p w14:paraId="617D64A3">
            <w:pPr>
              <w:pStyle w:val="9"/>
              <w:rPr>
                <w:b/>
                <w:sz w:val="24"/>
              </w:rPr>
            </w:pPr>
          </w:p>
          <w:p w14:paraId="228AA672">
            <w:pPr>
              <w:pStyle w:val="9"/>
              <w:rPr>
                <w:b/>
                <w:sz w:val="24"/>
              </w:rPr>
            </w:pPr>
          </w:p>
          <w:p w14:paraId="3C20261A">
            <w:pPr>
              <w:pStyle w:val="9"/>
              <w:spacing w:before="5"/>
              <w:rPr>
                <w:b/>
                <w:sz w:val="29"/>
              </w:rPr>
            </w:pPr>
          </w:p>
          <w:p w14:paraId="3862803F">
            <w:pPr>
              <w:pStyle w:val="9"/>
              <w:ind w:left="227"/>
              <w:rPr>
                <w:sz w:val="24"/>
              </w:rPr>
            </w:pPr>
            <w:r>
              <w:rPr>
                <w:sz w:val="24"/>
              </w:rPr>
              <w:t>从事专业</w:t>
            </w:r>
          </w:p>
        </w:tc>
        <w:tc>
          <w:tcPr>
            <w:tcW w:w="1554" w:type="dxa"/>
          </w:tcPr>
          <w:p w14:paraId="35DED1B2">
            <w:pPr>
              <w:pStyle w:val="9"/>
              <w:spacing w:before="161"/>
              <w:ind w:left="293"/>
              <w:rPr>
                <w:sz w:val="24"/>
              </w:rPr>
            </w:pPr>
            <w:r>
              <w:rPr>
                <w:sz w:val="24"/>
              </w:rPr>
              <w:t>学科名称</w:t>
            </w:r>
          </w:p>
        </w:tc>
        <w:tc>
          <w:tcPr>
            <w:tcW w:w="1422" w:type="dxa"/>
          </w:tcPr>
          <w:p w14:paraId="401F6737">
            <w:pPr>
              <w:pStyle w:val="9"/>
              <w:rPr>
                <w:rFonts w:ascii="Times New Roman"/>
                <w:sz w:val="24"/>
              </w:rPr>
            </w:pPr>
          </w:p>
        </w:tc>
        <w:tc>
          <w:tcPr>
            <w:tcW w:w="1701" w:type="dxa"/>
          </w:tcPr>
          <w:p w14:paraId="0FC782BF">
            <w:pPr>
              <w:pStyle w:val="9"/>
              <w:spacing w:before="161"/>
              <w:ind w:left="110" w:right="101"/>
              <w:jc w:val="center"/>
              <w:rPr>
                <w:sz w:val="24"/>
              </w:rPr>
            </w:pPr>
            <w:r>
              <w:rPr>
                <w:sz w:val="24"/>
              </w:rPr>
              <w:t>学科代码</w:t>
            </w:r>
          </w:p>
        </w:tc>
        <w:tc>
          <w:tcPr>
            <w:tcW w:w="3503" w:type="dxa"/>
            <w:gridSpan w:val="2"/>
          </w:tcPr>
          <w:p w14:paraId="73EFA416">
            <w:pPr>
              <w:pStyle w:val="9"/>
              <w:rPr>
                <w:rFonts w:ascii="Times New Roman"/>
                <w:sz w:val="24"/>
              </w:rPr>
            </w:pPr>
          </w:p>
        </w:tc>
      </w:tr>
      <w:tr w14:paraId="018A5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17" w:type="dxa"/>
            <w:vMerge w:val="continue"/>
            <w:tcBorders>
              <w:top w:val="nil"/>
            </w:tcBorders>
          </w:tcPr>
          <w:p w14:paraId="2B108980">
            <w:pPr>
              <w:rPr>
                <w:sz w:val="2"/>
                <w:szCs w:val="2"/>
              </w:rPr>
            </w:pPr>
          </w:p>
        </w:tc>
        <w:tc>
          <w:tcPr>
            <w:tcW w:w="1554" w:type="dxa"/>
          </w:tcPr>
          <w:p w14:paraId="3477C2C6">
            <w:pPr>
              <w:pStyle w:val="9"/>
              <w:spacing w:before="162"/>
              <w:ind w:left="293"/>
              <w:rPr>
                <w:sz w:val="24"/>
              </w:rPr>
            </w:pPr>
            <w:r>
              <w:rPr>
                <w:sz w:val="24"/>
              </w:rPr>
              <w:t>相关学科</w:t>
            </w:r>
          </w:p>
        </w:tc>
        <w:tc>
          <w:tcPr>
            <w:tcW w:w="1422" w:type="dxa"/>
          </w:tcPr>
          <w:p w14:paraId="71780682">
            <w:pPr>
              <w:pStyle w:val="9"/>
              <w:rPr>
                <w:rFonts w:ascii="Times New Roman"/>
                <w:sz w:val="24"/>
              </w:rPr>
            </w:pPr>
          </w:p>
        </w:tc>
        <w:tc>
          <w:tcPr>
            <w:tcW w:w="1701" w:type="dxa"/>
          </w:tcPr>
          <w:p w14:paraId="249EAE9A">
            <w:pPr>
              <w:pStyle w:val="9"/>
              <w:spacing w:before="162"/>
              <w:ind w:left="110" w:right="101"/>
              <w:jc w:val="center"/>
              <w:rPr>
                <w:sz w:val="24"/>
              </w:rPr>
            </w:pPr>
            <w:r>
              <w:rPr>
                <w:sz w:val="24"/>
              </w:rPr>
              <w:t>相关学科代码</w:t>
            </w:r>
          </w:p>
        </w:tc>
        <w:tc>
          <w:tcPr>
            <w:tcW w:w="3503" w:type="dxa"/>
            <w:gridSpan w:val="2"/>
          </w:tcPr>
          <w:p w14:paraId="769D09B5">
            <w:pPr>
              <w:pStyle w:val="9"/>
              <w:rPr>
                <w:rFonts w:ascii="Times New Roman"/>
                <w:sz w:val="24"/>
              </w:rPr>
            </w:pPr>
          </w:p>
        </w:tc>
      </w:tr>
      <w:tr w14:paraId="3F8C7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417" w:type="dxa"/>
            <w:vMerge w:val="continue"/>
            <w:tcBorders>
              <w:top w:val="nil"/>
            </w:tcBorders>
          </w:tcPr>
          <w:p w14:paraId="32E018E4">
            <w:pPr>
              <w:rPr>
                <w:sz w:val="2"/>
                <w:szCs w:val="2"/>
              </w:rPr>
            </w:pPr>
          </w:p>
        </w:tc>
        <w:tc>
          <w:tcPr>
            <w:tcW w:w="8180" w:type="dxa"/>
            <w:gridSpan w:val="5"/>
          </w:tcPr>
          <w:p w14:paraId="5A27AFB4">
            <w:pPr>
              <w:pStyle w:val="9"/>
              <w:spacing w:before="160"/>
              <w:ind w:left="255"/>
              <w:rPr>
                <w:sz w:val="24"/>
              </w:rPr>
            </w:pPr>
            <w:r>
              <w:rPr>
                <w:sz w:val="24"/>
              </w:rPr>
              <w:t>研究方向：</w:t>
            </w:r>
          </w:p>
        </w:tc>
      </w:tr>
      <w:tr w14:paraId="2141E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417" w:type="dxa"/>
            <w:vMerge w:val="continue"/>
            <w:tcBorders>
              <w:top w:val="nil"/>
            </w:tcBorders>
          </w:tcPr>
          <w:p w14:paraId="0C0A9B3E">
            <w:pPr>
              <w:rPr>
                <w:sz w:val="2"/>
                <w:szCs w:val="2"/>
              </w:rPr>
            </w:pPr>
          </w:p>
        </w:tc>
        <w:tc>
          <w:tcPr>
            <w:tcW w:w="8180" w:type="dxa"/>
            <w:gridSpan w:val="5"/>
          </w:tcPr>
          <w:p w14:paraId="0DF23E04">
            <w:pPr>
              <w:pStyle w:val="9"/>
              <w:spacing w:before="160"/>
              <w:ind w:left="255"/>
              <w:rPr>
                <w:sz w:val="24"/>
              </w:rPr>
            </w:pPr>
            <w:r>
              <w:rPr>
                <w:sz w:val="24"/>
              </w:rPr>
              <w:t>关键词：</w:t>
            </w:r>
          </w:p>
        </w:tc>
      </w:tr>
      <w:tr w14:paraId="652F5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3" w:hRule="atLeast"/>
        </w:trPr>
        <w:tc>
          <w:tcPr>
            <w:tcW w:w="1417" w:type="dxa"/>
          </w:tcPr>
          <w:p w14:paraId="77E947BD">
            <w:pPr>
              <w:pStyle w:val="9"/>
              <w:rPr>
                <w:b/>
                <w:sz w:val="24"/>
              </w:rPr>
            </w:pPr>
          </w:p>
          <w:p w14:paraId="4B72140C">
            <w:pPr>
              <w:pStyle w:val="9"/>
              <w:rPr>
                <w:b/>
                <w:sz w:val="24"/>
              </w:rPr>
            </w:pPr>
          </w:p>
          <w:p w14:paraId="7277E9E5">
            <w:pPr>
              <w:pStyle w:val="9"/>
              <w:rPr>
                <w:b/>
                <w:sz w:val="24"/>
              </w:rPr>
            </w:pPr>
          </w:p>
          <w:p w14:paraId="7D54F8B7">
            <w:pPr>
              <w:pStyle w:val="9"/>
              <w:rPr>
                <w:b/>
                <w:sz w:val="24"/>
              </w:rPr>
            </w:pPr>
          </w:p>
          <w:p w14:paraId="3FD66E81">
            <w:pPr>
              <w:pStyle w:val="9"/>
              <w:rPr>
                <w:b/>
                <w:sz w:val="24"/>
              </w:rPr>
            </w:pPr>
          </w:p>
          <w:p w14:paraId="205A259B">
            <w:pPr>
              <w:pStyle w:val="9"/>
              <w:rPr>
                <w:b/>
                <w:sz w:val="24"/>
              </w:rPr>
            </w:pPr>
          </w:p>
          <w:p w14:paraId="3D615D83">
            <w:pPr>
              <w:pStyle w:val="9"/>
              <w:rPr>
                <w:b/>
                <w:sz w:val="24"/>
              </w:rPr>
            </w:pPr>
          </w:p>
          <w:p w14:paraId="5B4D38E3">
            <w:pPr>
              <w:pStyle w:val="9"/>
              <w:rPr>
                <w:b/>
                <w:sz w:val="24"/>
              </w:rPr>
            </w:pPr>
          </w:p>
          <w:p w14:paraId="3C8C558D">
            <w:pPr>
              <w:pStyle w:val="9"/>
              <w:rPr>
                <w:b/>
                <w:sz w:val="24"/>
              </w:rPr>
            </w:pPr>
          </w:p>
          <w:p w14:paraId="6EBACA14">
            <w:pPr>
              <w:pStyle w:val="9"/>
              <w:spacing w:before="6"/>
              <w:rPr>
                <w:b/>
                <w:sz w:val="33"/>
              </w:rPr>
            </w:pPr>
          </w:p>
          <w:p w14:paraId="0EE74287">
            <w:pPr>
              <w:pStyle w:val="9"/>
              <w:ind w:left="207" w:right="200"/>
              <w:jc w:val="center"/>
              <w:rPr>
                <w:sz w:val="24"/>
              </w:rPr>
            </w:pPr>
            <w:r>
              <w:rPr>
                <w:sz w:val="24"/>
              </w:rPr>
              <w:t>个人简历</w:t>
            </w:r>
          </w:p>
          <w:p w14:paraId="58EFDFD3">
            <w:pPr>
              <w:pStyle w:val="9"/>
              <w:spacing w:before="93" w:line="312" w:lineRule="auto"/>
              <w:ind w:left="227" w:right="217"/>
              <w:jc w:val="center"/>
              <w:rPr>
                <w:sz w:val="24"/>
              </w:rPr>
            </w:pPr>
            <w:r>
              <w:rPr>
                <w:sz w:val="24"/>
              </w:rPr>
              <w:t>（从高中毕业后填起）</w:t>
            </w:r>
          </w:p>
        </w:tc>
        <w:tc>
          <w:tcPr>
            <w:tcW w:w="8180" w:type="dxa"/>
            <w:gridSpan w:val="5"/>
          </w:tcPr>
          <w:p w14:paraId="056A96FE">
            <w:pPr>
              <w:pStyle w:val="9"/>
              <w:rPr>
                <w:rFonts w:ascii="Times New Roman"/>
                <w:sz w:val="24"/>
              </w:rPr>
            </w:pPr>
          </w:p>
        </w:tc>
      </w:tr>
    </w:tbl>
    <w:p w14:paraId="6349F3A3">
      <w:pPr>
        <w:rPr>
          <w:rFonts w:ascii="Times New Roman"/>
          <w:sz w:val="24"/>
        </w:rPr>
        <w:sectPr>
          <w:footerReference r:id="rId3" w:type="default"/>
          <w:pgSz w:w="11910" w:h="16840"/>
          <w:pgMar w:top="1220" w:right="620" w:bottom="1160" w:left="1200" w:header="0" w:footer="975" w:gutter="0"/>
          <w:pgNumType w:start="1"/>
          <w:cols w:space="720" w:num="1"/>
        </w:sectPr>
      </w:pPr>
    </w:p>
    <w:p w14:paraId="0CFD0F7B">
      <w:pPr>
        <w:spacing w:before="35"/>
        <w:ind w:left="1372" w:right="1572"/>
        <w:jc w:val="center"/>
        <w:rPr>
          <w:b/>
          <w:sz w:val="30"/>
        </w:rPr>
      </w:pPr>
      <w:bookmarkStart w:id="1" w:name="二、师德师风表现情况"/>
      <w:bookmarkEnd w:id="1"/>
      <w:r>
        <w:rPr>
          <w:b/>
          <w:sz w:val="30"/>
        </w:rPr>
        <w:t>二、师德师风表现情况</w:t>
      </w:r>
    </w:p>
    <w:p w14:paraId="634792FC">
      <w:pPr>
        <w:pStyle w:val="4"/>
        <w:spacing w:before="12"/>
        <w:rPr>
          <w:b/>
          <w:sz w:val="27"/>
        </w:rPr>
      </w:pPr>
    </w:p>
    <w:p w14:paraId="4BDEBB51">
      <w:pPr>
        <w:pStyle w:val="3"/>
        <w:numPr>
          <w:ilvl w:val="0"/>
          <w:numId w:val="2"/>
        </w:numPr>
        <w:tabs>
          <w:tab w:val="left" w:pos="400"/>
        </w:tabs>
        <w:spacing w:before="0"/>
        <w:ind w:hanging="182"/>
      </w:pPr>
      <w:r>
        <mc:AlternateContent>
          <mc:Choice Requires="wpg">
            <w:drawing>
              <wp:anchor distT="0" distB="0" distL="114300" distR="114300" simplePos="0" relativeHeight="251676672" behindDoc="1" locked="0" layoutInCell="1" allowOverlap="1">
                <wp:simplePos x="0" y="0"/>
                <wp:positionH relativeFrom="page">
                  <wp:posOffset>932815</wp:posOffset>
                </wp:positionH>
                <wp:positionV relativeFrom="paragraph">
                  <wp:posOffset>245110</wp:posOffset>
                </wp:positionV>
                <wp:extent cx="6054090" cy="8173085"/>
                <wp:effectExtent l="0" t="0" r="0" b="0"/>
                <wp:wrapTopAndBottom/>
                <wp:docPr id="1798860782" name="Group 7"/>
                <wp:cNvGraphicFramePr/>
                <a:graphic xmlns:a="http://schemas.openxmlformats.org/drawingml/2006/main">
                  <a:graphicData uri="http://schemas.microsoft.com/office/word/2010/wordprocessingGroup">
                    <wpg:wgp>
                      <wpg:cNvGrpSpPr/>
                      <wpg:grpSpPr>
                        <a:xfrm>
                          <a:off x="0" y="0"/>
                          <a:ext cx="6054090" cy="8173085"/>
                          <a:chOff x="1469" y="387"/>
                          <a:chExt cx="9534" cy="12871"/>
                        </a:xfrm>
                      </wpg:grpSpPr>
                      <wps:wsp>
                        <wps:cNvPr id="1164277579" name="Line 8"/>
                        <wps:cNvCnPr>
                          <a:cxnSpLocks noChangeShapeType="1"/>
                        </wps:cNvCnPr>
                        <wps:spPr bwMode="auto">
                          <a:xfrm>
                            <a:off x="1469" y="394"/>
                            <a:ext cx="9534" cy="0"/>
                          </a:xfrm>
                          <a:prstGeom prst="line">
                            <a:avLst/>
                          </a:prstGeom>
                          <a:noFill/>
                          <a:ln w="9144">
                            <a:solidFill>
                              <a:srgbClr val="000000"/>
                            </a:solidFill>
                            <a:round/>
                          </a:ln>
                        </wps:spPr>
                        <wps:bodyPr/>
                      </wps:wsp>
                      <wps:wsp>
                        <wps:cNvPr id="1207985809" name="Line 9"/>
                        <wps:cNvCnPr>
                          <a:cxnSpLocks noChangeShapeType="1"/>
                        </wps:cNvCnPr>
                        <wps:spPr bwMode="auto">
                          <a:xfrm>
                            <a:off x="1469" y="13250"/>
                            <a:ext cx="9534" cy="0"/>
                          </a:xfrm>
                          <a:prstGeom prst="line">
                            <a:avLst/>
                          </a:prstGeom>
                          <a:noFill/>
                          <a:ln w="9144">
                            <a:solidFill>
                              <a:srgbClr val="000000"/>
                            </a:solidFill>
                            <a:round/>
                          </a:ln>
                        </wps:spPr>
                        <wps:bodyPr/>
                      </wps:wsp>
                      <wps:wsp>
                        <wps:cNvPr id="1613021771" name="Line 10"/>
                        <wps:cNvCnPr>
                          <a:cxnSpLocks noChangeShapeType="1"/>
                        </wps:cNvCnPr>
                        <wps:spPr bwMode="auto">
                          <a:xfrm>
                            <a:off x="1474" y="401"/>
                            <a:ext cx="0" cy="12842"/>
                          </a:xfrm>
                          <a:prstGeom prst="line">
                            <a:avLst/>
                          </a:prstGeom>
                          <a:noFill/>
                          <a:ln w="6096">
                            <a:solidFill>
                              <a:srgbClr val="000000"/>
                            </a:solidFill>
                            <a:round/>
                          </a:ln>
                        </wps:spPr>
                        <wps:bodyPr/>
                      </wps:wsp>
                      <wps:wsp>
                        <wps:cNvPr id="2106998857" name="Line 11"/>
                        <wps:cNvCnPr>
                          <a:cxnSpLocks noChangeShapeType="1"/>
                        </wps:cNvCnPr>
                        <wps:spPr bwMode="auto">
                          <a:xfrm>
                            <a:off x="10998" y="401"/>
                            <a:ext cx="0" cy="12842"/>
                          </a:xfrm>
                          <a:prstGeom prst="line">
                            <a:avLst/>
                          </a:prstGeom>
                          <a:noFill/>
                          <a:ln w="6096">
                            <a:solidFill>
                              <a:srgbClr val="000000"/>
                            </a:solidFill>
                            <a:round/>
                          </a:ln>
                        </wps:spPr>
                        <wps:bodyPr/>
                      </wps:wsp>
                    </wpg:wgp>
                  </a:graphicData>
                </a:graphic>
              </wp:anchor>
            </w:drawing>
          </mc:Choice>
          <mc:Fallback>
            <w:pict>
              <v:group id="Group 7" o:spid="_x0000_s1026" o:spt="203" style="position:absolute;left:0pt;margin-left:73.45pt;margin-top:19.3pt;height:643.55pt;width:476.7pt;mso-position-horizontal-relative:page;mso-wrap-distance-bottom:0pt;mso-wrap-distance-top:0pt;z-index:-251639808;mso-width-relative:page;mso-height-relative:page;" coordorigin="1469,387" coordsize="9534,12871" o:gfxdata="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G1utWnbAAAADAEA&#10;AA8AAAAAAAAAAQAgAAAAIgAAAGRycy9kb3ducmV2LnhtbFBLAQIUABQAAAAIAIdO4kCPZrOnwgIA&#10;AE4KAAAOAAAAAAAAAAEAIAAAACoBAABkcnMvZTJvRG9jLnhtbFBLBQYAAAAABgAGAFkBAABeBgAA&#10;AAA=&#10;">
                <o:lock v:ext="edit" aspectratio="f"/>
                <v:line id="Line 8" o:spid="_x0000_s1026" o:spt="20" style="position:absolute;left:1469;top:394;height:0;width:9534;" filled="f" stroked="t" coordsize="21600,21600" o:gfxdata="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upMO&#10;wAAAAOMAAAAPAAAAAAAAAAEAIAAAACIAAABkcnMvZG93bnJldi54bWxQSwECFAAUAAAACACHTuJA&#10;My8FnjsAAAA5AAAAEAAAAAAAAAABACAAAAAPAQAAZHJzL3NoYXBleG1sLnhtbFBLBQYAAAAABgAG&#10;AFsBAAC5AwAAAAA=&#10;">
                  <v:fill on="f" focussize="0,0"/>
                  <v:stroke weight="0.72pt" color="#000000" joinstyle="round"/>
                  <v:imagedata o:title=""/>
                  <o:lock v:ext="edit" aspectratio="f"/>
                </v:line>
                <v:line id="Line 9" o:spid="_x0000_s1026" o:spt="20" style="position:absolute;left:1469;top:13250;height:0;width:9534;" filled="f" stroked="t" coordsize="21600,21600" o:gfxdata="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lQ+P&#10;wAAAAOMAAAAPAAAAAAAAAAEAIAAAACIAAABkcnMvZG93bnJldi54bWxQSwECFAAUAAAACACHTuJA&#10;My8FnjsAAAA5AAAAEAAAAAAAAAABACAAAAAPAQAAZHJzL3NoYXBleG1sLnhtbFBLBQYAAAAABgAG&#10;AFsBAAC5AwAAAAA=&#10;">
                  <v:fill on="f" focussize="0,0"/>
                  <v:stroke weight="0.72pt" color="#000000" joinstyle="round"/>
                  <v:imagedata o:title=""/>
                  <o:lock v:ext="edit" aspectratio="f"/>
                </v:line>
                <v:line id="Line 10" o:spid="_x0000_s1026" o:spt="20" style="position:absolute;left:1474;top:401;height:12842;width:0;" filled="f" stroked="t" coordsize="21600,21600" o:gfxdata="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zty&#10;wcEAAADjAAAADwAAAAAAAAABACAAAAAiAAAAZHJzL2Rvd25yZXYueG1sUEsBAhQAFAAAAAgAh07i&#10;QDMvBZ47AAAAOQAAABAAAAAAAAAAAQAgAAAAEAEAAGRycy9zaGFwZXhtbC54bWxQSwUGAAAAAAYA&#10;BgBbAQAAugMAAAAA&#10;">
                  <v:fill on="f" focussize="0,0"/>
                  <v:stroke weight="0.48pt" color="#000000" joinstyle="round"/>
                  <v:imagedata o:title=""/>
                  <o:lock v:ext="edit" aspectratio="f"/>
                </v:line>
                <v:line id="Line 11" o:spid="_x0000_s1026" o:spt="20" style="position:absolute;left:10998;top:401;height:12842;width:0;" filled="f" stroked="t" coordsize="21600,21600" o:gfxdata="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7i2vzFAAAA4wAAAA8AAAAAAAAAAQAgAAAAIgAAAGRycy9kb3ducmV2LnhtbFBLAQIUABQAAAAI&#10;AIdO4kAzLwWeOwAAADkAAAAQAAAAAAAAAAEAIAAAABQBAABkcnMvc2hhcGV4bWwueG1sUEsFBgAA&#10;AAAGAAYAWwEAAL4DAAAAAA==&#10;">
                  <v:fill on="f" focussize="0,0"/>
                  <v:stroke weight="0.48pt" color="#000000" joinstyle="round"/>
                  <v:imagedata o:title=""/>
                  <o:lock v:ext="edit" aspectratio="f"/>
                </v:line>
                <w10:wrap type="topAndBottom"/>
              </v:group>
            </w:pict>
          </mc:Fallback>
        </mc:AlternateContent>
      </w:r>
      <w:bookmarkStart w:id="2" w:name="1.师德师风表现简况（不超过一页）"/>
      <w:bookmarkEnd w:id="2"/>
      <w:r>
        <w:t>师德师风表现简况（不超过一页）</w:t>
      </w:r>
    </w:p>
    <w:p w14:paraId="0C423E50">
      <w:pPr>
        <w:sectPr>
          <w:pgSz w:w="11910" w:h="16840"/>
          <w:pgMar w:top="1200" w:right="620" w:bottom="1160" w:left="1200" w:header="0" w:footer="975" w:gutter="0"/>
          <w:cols w:space="720" w:num="1"/>
        </w:sectPr>
      </w:pPr>
    </w:p>
    <w:p w14:paraId="30411786">
      <w:pPr>
        <w:pStyle w:val="8"/>
        <w:numPr>
          <w:ilvl w:val="0"/>
          <w:numId w:val="2"/>
        </w:numPr>
        <w:tabs>
          <w:tab w:val="left" w:pos="400"/>
        </w:tabs>
        <w:spacing w:before="57"/>
        <w:ind w:hanging="182"/>
        <w:rPr>
          <w:b/>
          <w:sz w:val="24"/>
        </w:rPr>
      </w:pPr>
      <w:bookmarkStart w:id="3" w:name="2.师德师风表现所获荣誉（不超过5项）"/>
      <w:bookmarkEnd w:id="3"/>
      <w:r>
        <w:rPr>
          <w:b/>
          <w:sz w:val="24"/>
        </w:rPr>
        <w:t>师德师风表现所获荣誉（</w:t>
      </w:r>
      <w:r>
        <w:rPr>
          <w:b/>
          <w:spacing w:val="-16"/>
          <w:sz w:val="24"/>
        </w:rPr>
        <w:t>不超过</w:t>
      </w:r>
      <w:r>
        <w:rPr>
          <w:rFonts w:ascii="Times New Roman" w:eastAsia="Times New Roman"/>
          <w:b/>
          <w:sz w:val="24"/>
        </w:rPr>
        <w:t>5</w:t>
      </w:r>
      <w:r>
        <w:rPr>
          <w:b/>
          <w:sz w:val="24"/>
        </w:rPr>
        <w:t>项）</w:t>
      </w:r>
    </w:p>
    <w:p w14:paraId="4C302E78">
      <w:pPr>
        <w:pStyle w:val="4"/>
        <w:spacing w:before="2"/>
        <w:rPr>
          <w:b/>
          <w:sz w:val="6"/>
        </w:rPr>
      </w:pPr>
    </w:p>
    <w:tbl>
      <w:tblPr>
        <w:tblStyle w:val="5"/>
        <w:tblW w:w="0" w:type="auto"/>
        <w:tblInd w:w="2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25"/>
        <w:gridCol w:w="2835"/>
        <w:gridCol w:w="1944"/>
        <w:gridCol w:w="1276"/>
        <w:gridCol w:w="1417"/>
        <w:gridCol w:w="1078"/>
      </w:tblGrid>
      <w:tr w14:paraId="2CBF7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1025" w:type="dxa"/>
          </w:tcPr>
          <w:p w14:paraId="6F7393AC">
            <w:pPr>
              <w:pStyle w:val="9"/>
              <w:spacing w:before="6"/>
              <w:rPr>
                <w:b/>
                <w:sz w:val="30"/>
              </w:rPr>
            </w:pPr>
          </w:p>
          <w:p w14:paraId="3FF524C5">
            <w:pPr>
              <w:pStyle w:val="9"/>
              <w:ind w:left="250" w:right="237"/>
              <w:jc w:val="center"/>
              <w:rPr>
                <w:b/>
                <w:sz w:val="24"/>
              </w:rPr>
            </w:pPr>
            <w:r>
              <w:rPr>
                <w:b/>
                <w:sz w:val="24"/>
              </w:rPr>
              <w:t>序号</w:t>
            </w:r>
          </w:p>
        </w:tc>
        <w:tc>
          <w:tcPr>
            <w:tcW w:w="2835" w:type="dxa"/>
          </w:tcPr>
          <w:p w14:paraId="3A907A00">
            <w:pPr>
              <w:pStyle w:val="9"/>
              <w:spacing w:before="6"/>
              <w:rPr>
                <w:b/>
                <w:sz w:val="30"/>
              </w:rPr>
            </w:pPr>
          </w:p>
          <w:p w14:paraId="53A52312">
            <w:pPr>
              <w:pStyle w:val="9"/>
              <w:ind w:left="936"/>
              <w:rPr>
                <w:b/>
                <w:sz w:val="24"/>
              </w:rPr>
            </w:pPr>
            <w:r>
              <w:rPr>
                <w:b/>
                <w:sz w:val="24"/>
              </w:rPr>
              <w:t>荣誉名称</w:t>
            </w:r>
          </w:p>
        </w:tc>
        <w:tc>
          <w:tcPr>
            <w:tcW w:w="1944" w:type="dxa"/>
            <w:tcBorders>
              <w:right w:val="single" w:color="000000" w:sz="4" w:space="0"/>
            </w:tcBorders>
          </w:tcPr>
          <w:p w14:paraId="013F57EA">
            <w:pPr>
              <w:pStyle w:val="9"/>
              <w:spacing w:before="6"/>
              <w:rPr>
                <w:b/>
                <w:sz w:val="30"/>
              </w:rPr>
            </w:pPr>
          </w:p>
          <w:p w14:paraId="761C4E79">
            <w:pPr>
              <w:pStyle w:val="9"/>
              <w:ind w:left="491"/>
              <w:rPr>
                <w:b/>
                <w:sz w:val="24"/>
              </w:rPr>
            </w:pPr>
            <w:r>
              <w:rPr>
                <w:b/>
                <w:sz w:val="24"/>
              </w:rPr>
              <w:t>颁发部门</w:t>
            </w:r>
          </w:p>
        </w:tc>
        <w:tc>
          <w:tcPr>
            <w:tcW w:w="1276" w:type="dxa"/>
            <w:tcBorders>
              <w:left w:val="single" w:color="000000" w:sz="4" w:space="0"/>
              <w:right w:val="single" w:color="000000" w:sz="4" w:space="0"/>
            </w:tcBorders>
          </w:tcPr>
          <w:p w14:paraId="36FB6714">
            <w:pPr>
              <w:pStyle w:val="9"/>
              <w:spacing w:before="6"/>
              <w:rPr>
                <w:b/>
                <w:sz w:val="30"/>
              </w:rPr>
            </w:pPr>
          </w:p>
          <w:p w14:paraId="65AE37AA">
            <w:pPr>
              <w:pStyle w:val="9"/>
              <w:ind w:left="400"/>
              <w:rPr>
                <w:b/>
                <w:sz w:val="24"/>
              </w:rPr>
            </w:pPr>
            <w:r>
              <w:rPr>
                <w:b/>
                <w:sz w:val="24"/>
              </w:rPr>
              <w:t>等级</w:t>
            </w:r>
          </w:p>
        </w:tc>
        <w:tc>
          <w:tcPr>
            <w:tcW w:w="1417" w:type="dxa"/>
            <w:tcBorders>
              <w:left w:val="single" w:color="000000" w:sz="4" w:space="0"/>
            </w:tcBorders>
          </w:tcPr>
          <w:p w14:paraId="679A66F2">
            <w:pPr>
              <w:pStyle w:val="9"/>
              <w:spacing w:before="6"/>
              <w:rPr>
                <w:b/>
                <w:sz w:val="30"/>
              </w:rPr>
            </w:pPr>
          </w:p>
          <w:p w14:paraId="296C4B3A">
            <w:pPr>
              <w:pStyle w:val="9"/>
              <w:ind w:left="230"/>
              <w:rPr>
                <w:b/>
                <w:sz w:val="24"/>
              </w:rPr>
            </w:pPr>
            <w:r>
              <w:rPr>
                <w:b/>
                <w:sz w:val="24"/>
              </w:rPr>
              <w:t>获得时间</w:t>
            </w:r>
          </w:p>
        </w:tc>
        <w:tc>
          <w:tcPr>
            <w:tcW w:w="1078" w:type="dxa"/>
          </w:tcPr>
          <w:p w14:paraId="3A8EA678">
            <w:pPr>
              <w:pStyle w:val="9"/>
              <w:spacing w:before="6"/>
              <w:rPr>
                <w:b/>
                <w:sz w:val="30"/>
              </w:rPr>
            </w:pPr>
          </w:p>
          <w:p w14:paraId="0D951E7E">
            <w:pPr>
              <w:pStyle w:val="9"/>
              <w:ind w:left="299"/>
              <w:rPr>
                <w:b/>
                <w:sz w:val="24"/>
              </w:rPr>
            </w:pPr>
            <w:r>
              <w:rPr>
                <w:b/>
                <w:sz w:val="24"/>
              </w:rPr>
              <w:t>排序</w:t>
            </w:r>
          </w:p>
        </w:tc>
      </w:tr>
      <w:tr w14:paraId="2181C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7" w:hRule="atLeast"/>
        </w:trPr>
        <w:tc>
          <w:tcPr>
            <w:tcW w:w="1025" w:type="dxa"/>
          </w:tcPr>
          <w:p w14:paraId="47C0053E">
            <w:pPr>
              <w:pStyle w:val="9"/>
              <w:rPr>
                <w:b/>
                <w:sz w:val="26"/>
              </w:rPr>
            </w:pPr>
          </w:p>
          <w:p w14:paraId="2C95F763">
            <w:pPr>
              <w:pStyle w:val="9"/>
              <w:rPr>
                <w:b/>
                <w:sz w:val="26"/>
              </w:rPr>
            </w:pPr>
          </w:p>
          <w:p w14:paraId="10405EF8">
            <w:pPr>
              <w:pStyle w:val="9"/>
              <w:spacing w:before="12"/>
              <w:rPr>
                <w:b/>
                <w:sz w:val="34"/>
              </w:rPr>
            </w:pPr>
          </w:p>
          <w:p w14:paraId="108806F2">
            <w:pPr>
              <w:pStyle w:val="9"/>
              <w:ind w:left="13"/>
              <w:jc w:val="center"/>
              <w:rPr>
                <w:rFonts w:ascii="Times New Roman"/>
                <w:sz w:val="24"/>
              </w:rPr>
            </w:pPr>
            <w:r>
              <w:rPr>
                <w:rFonts w:ascii="Times New Roman"/>
                <w:sz w:val="24"/>
              </w:rPr>
              <w:t>1</w:t>
            </w:r>
          </w:p>
        </w:tc>
        <w:tc>
          <w:tcPr>
            <w:tcW w:w="2835" w:type="dxa"/>
          </w:tcPr>
          <w:p w14:paraId="4D7F23E4">
            <w:pPr>
              <w:pStyle w:val="9"/>
              <w:rPr>
                <w:rFonts w:ascii="Times New Roman"/>
              </w:rPr>
            </w:pPr>
          </w:p>
        </w:tc>
        <w:tc>
          <w:tcPr>
            <w:tcW w:w="1944" w:type="dxa"/>
            <w:tcBorders>
              <w:right w:val="single" w:color="000000" w:sz="4" w:space="0"/>
            </w:tcBorders>
          </w:tcPr>
          <w:p w14:paraId="2190C197">
            <w:pPr>
              <w:pStyle w:val="9"/>
              <w:rPr>
                <w:rFonts w:ascii="Times New Roman"/>
              </w:rPr>
            </w:pPr>
          </w:p>
        </w:tc>
        <w:tc>
          <w:tcPr>
            <w:tcW w:w="1276" w:type="dxa"/>
            <w:tcBorders>
              <w:left w:val="single" w:color="000000" w:sz="4" w:space="0"/>
              <w:right w:val="single" w:color="000000" w:sz="4" w:space="0"/>
            </w:tcBorders>
          </w:tcPr>
          <w:p w14:paraId="495F7693">
            <w:pPr>
              <w:pStyle w:val="9"/>
              <w:rPr>
                <w:rFonts w:ascii="Times New Roman"/>
              </w:rPr>
            </w:pPr>
          </w:p>
        </w:tc>
        <w:tc>
          <w:tcPr>
            <w:tcW w:w="1417" w:type="dxa"/>
            <w:tcBorders>
              <w:left w:val="single" w:color="000000" w:sz="4" w:space="0"/>
            </w:tcBorders>
          </w:tcPr>
          <w:p w14:paraId="6E54D27F">
            <w:pPr>
              <w:pStyle w:val="9"/>
              <w:rPr>
                <w:rFonts w:ascii="Times New Roman"/>
              </w:rPr>
            </w:pPr>
          </w:p>
        </w:tc>
        <w:tc>
          <w:tcPr>
            <w:tcW w:w="1078" w:type="dxa"/>
          </w:tcPr>
          <w:p w14:paraId="471C3DF5">
            <w:pPr>
              <w:pStyle w:val="9"/>
              <w:rPr>
                <w:rFonts w:ascii="Times New Roman"/>
              </w:rPr>
            </w:pPr>
          </w:p>
        </w:tc>
      </w:tr>
      <w:tr w14:paraId="01D0B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7" w:hRule="atLeast"/>
        </w:trPr>
        <w:tc>
          <w:tcPr>
            <w:tcW w:w="1025" w:type="dxa"/>
          </w:tcPr>
          <w:p w14:paraId="0AF6CBCC">
            <w:pPr>
              <w:pStyle w:val="9"/>
              <w:rPr>
                <w:b/>
                <w:sz w:val="26"/>
              </w:rPr>
            </w:pPr>
          </w:p>
          <w:p w14:paraId="38F5020A">
            <w:pPr>
              <w:pStyle w:val="9"/>
              <w:rPr>
                <w:b/>
                <w:sz w:val="26"/>
              </w:rPr>
            </w:pPr>
          </w:p>
          <w:p w14:paraId="2A5C0490">
            <w:pPr>
              <w:pStyle w:val="9"/>
              <w:spacing w:before="1"/>
              <w:rPr>
                <w:b/>
                <w:sz w:val="35"/>
              </w:rPr>
            </w:pPr>
          </w:p>
          <w:p w14:paraId="2727D45E">
            <w:pPr>
              <w:pStyle w:val="9"/>
              <w:ind w:left="13"/>
              <w:jc w:val="center"/>
              <w:rPr>
                <w:rFonts w:ascii="Times New Roman"/>
                <w:sz w:val="24"/>
              </w:rPr>
            </w:pPr>
            <w:r>
              <w:rPr>
                <w:rFonts w:ascii="Times New Roman"/>
                <w:sz w:val="24"/>
              </w:rPr>
              <w:t>2</w:t>
            </w:r>
          </w:p>
        </w:tc>
        <w:tc>
          <w:tcPr>
            <w:tcW w:w="2835" w:type="dxa"/>
          </w:tcPr>
          <w:p w14:paraId="3E0ADBA3">
            <w:pPr>
              <w:pStyle w:val="9"/>
              <w:rPr>
                <w:rFonts w:ascii="Times New Roman"/>
              </w:rPr>
            </w:pPr>
          </w:p>
        </w:tc>
        <w:tc>
          <w:tcPr>
            <w:tcW w:w="1944" w:type="dxa"/>
            <w:tcBorders>
              <w:right w:val="single" w:color="000000" w:sz="4" w:space="0"/>
            </w:tcBorders>
          </w:tcPr>
          <w:p w14:paraId="4198CC9D">
            <w:pPr>
              <w:pStyle w:val="9"/>
              <w:rPr>
                <w:rFonts w:ascii="Times New Roman"/>
              </w:rPr>
            </w:pPr>
          </w:p>
        </w:tc>
        <w:tc>
          <w:tcPr>
            <w:tcW w:w="1276" w:type="dxa"/>
            <w:tcBorders>
              <w:left w:val="single" w:color="000000" w:sz="4" w:space="0"/>
              <w:right w:val="single" w:color="000000" w:sz="4" w:space="0"/>
            </w:tcBorders>
          </w:tcPr>
          <w:p w14:paraId="1DEE790E">
            <w:pPr>
              <w:pStyle w:val="9"/>
              <w:rPr>
                <w:rFonts w:ascii="Times New Roman"/>
              </w:rPr>
            </w:pPr>
          </w:p>
        </w:tc>
        <w:tc>
          <w:tcPr>
            <w:tcW w:w="1417" w:type="dxa"/>
            <w:tcBorders>
              <w:left w:val="single" w:color="000000" w:sz="4" w:space="0"/>
            </w:tcBorders>
          </w:tcPr>
          <w:p w14:paraId="60A6D5A4">
            <w:pPr>
              <w:pStyle w:val="9"/>
              <w:rPr>
                <w:rFonts w:ascii="Times New Roman"/>
              </w:rPr>
            </w:pPr>
          </w:p>
        </w:tc>
        <w:tc>
          <w:tcPr>
            <w:tcW w:w="1078" w:type="dxa"/>
          </w:tcPr>
          <w:p w14:paraId="7B5EE052">
            <w:pPr>
              <w:pStyle w:val="9"/>
              <w:rPr>
                <w:rFonts w:ascii="Times New Roman"/>
              </w:rPr>
            </w:pPr>
          </w:p>
        </w:tc>
      </w:tr>
      <w:tr w14:paraId="76CF1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8" w:hRule="atLeast"/>
        </w:trPr>
        <w:tc>
          <w:tcPr>
            <w:tcW w:w="1025" w:type="dxa"/>
          </w:tcPr>
          <w:p w14:paraId="3E3B79D4">
            <w:pPr>
              <w:pStyle w:val="9"/>
              <w:rPr>
                <w:b/>
                <w:sz w:val="26"/>
              </w:rPr>
            </w:pPr>
          </w:p>
          <w:p w14:paraId="0ABD9C07">
            <w:pPr>
              <w:pStyle w:val="9"/>
              <w:rPr>
                <w:b/>
                <w:sz w:val="26"/>
              </w:rPr>
            </w:pPr>
          </w:p>
          <w:p w14:paraId="27177324">
            <w:pPr>
              <w:pStyle w:val="9"/>
              <w:spacing w:before="1"/>
              <w:rPr>
                <w:b/>
                <w:sz w:val="35"/>
              </w:rPr>
            </w:pPr>
          </w:p>
          <w:p w14:paraId="49A8E134">
            <w:pPr>
              <w:pStyle w:val="9"/>
              <w:ind w:left="13"/>
              <w:jc w:val="center"/>
              <w:rPr>
                <w:rFonts w:ascii="Times New Roman"/>
                <w:sz w:val="24"/>
              </w:rPr>
            </w:pPr>
            <w:r>
              <w:rPr>
                <w:rFonts w:ascii="Times New Roman"/>
                <w:sz w:val="24"/>
              </w:rPr>
              <w:t>3</w:t>
            </w:r>
          </w:p>
        </w:tc>
        <w:tc>
          <w:tcPr>
            <w:tcW w:w="2835" w:type="dxa"/>
          </w:tcPr>
          <w:p w14:paraId="6ED45969">
            <w:pPr>
              <w:pStyle w:val="9"/>
              <w:rPr>
                <w:rFonts w:ascii="Times New Roman"/>
              </w:rPr>
            </w:pPr>
          </w:p>
        </w:tc>
        <w:tc>
          <w:tcPr>
            <w:tcW w:w="1944" w:type="dxa"/>
            <w:tcBorders>
              <w:right w:val="single" w:color="000000" w:sz="4" w:space="0"/>
            </w:tcBorders>
          </w:tcPr>
          <w:p w14:paraId="637702F5">
            <w:pPr>
              <w:pStyle w:val="9"/>
              <w:rPr>
                <w:rFonts w:ascii="Times New Roman"/>
              </w:rPr>
            </w:pPr>
          </w:p>
        </w:tc>
        <w:tc>
          <w:tcPr>
            <w:tcW w:w="1276" w:type="dxa"/>
            <w:tcBorders>
              <w:left w:val="single" w:color="000000" w:sz="4" w:space="0"/>
              <w:right w:val="single" w:color="000000" w:sz="4" w:space="0"/>
            </w:tcBorders>
          </w:tcPr>
          <w:p w14:paraId="67B96DE8">
            <w:pPr>
              <w:pStyle w:val="9"/>
              <w:rPr>
                <w:rFonts w:ascii="Times New Roman"/>
              </w:rPr>
            </w:pPr>
          </w:p>
        </w:tc>
        <w:tc>
          <w:tcPr>
            <w:tcW w:w="1417" w:type="dxa"/>
            <w:tcBorders>
              <w:left w:val="single" w:color="000000" w:sz="4" w:space="0"/>
            </w:tcBorders>
          </w:tcPr>
          <w:p w14:paraId="4FBA559E">
            <w:pPr>
              <w:pStyle w:val="9"/>
              <w:rPr>
                <w:rFonts w:ascii="Times New Roman"/>
              </w:rPr>
            </w:pPr>
          </w:p>
        </w:tc>
        <w:tc>
          <w:tcPr>
            <w:tcW w:w="1078" w:type="dxa"/>
          </w:tcPr>
          <w:p w14:paraId="3A735D4C">
            <w:pPr>
              <w:pStyle w:val="9"/>
              <w:rPr>
                <w:rFonts w:ascii="Times New Roman"/>
              </w:rPr>
            </w:pPr>
          </w:p>
        </w:tc>
      </w:tr>
      <w:tr w14:paraId="047CC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7" w:hRule="atLeast"/>
        </w:trPr>
        <w:tc>
          <w:tcPr>
            <w:tcW w:w="1025" w:type="dxa"/>
          </w:tcPr>
          <w:p w14:paraId="00C109BC">
            <w:pPr>
              <w:pStyle w:val="9"/>
              <w:rPr>
                <w:b/>
                <w:sz w:val="26"/>
              </w:rPr>
            </w:pPr>
          </w:p>
          <w:p w14:paraId="089F2F44">
            <w:pPr>
              <w:pStyle w:val="9"/>
              <w:rPr>
                <w:b/>
                <w:sz w:val="26"/>
              </w:rPr>
            </w:pPr>
          </w:p>
          <w:p w14:paraId="5DE4FF7F">
            <w:pPr>
              <w:pStyle w:val="9"/>
              <w:spacing w:before="1"/>
              <w:rPr>
                <w:b/>
                <w:sz w:val="35"/>
              </w:rPr>
            </w:pPr>
          </w:p>
          <w:p w14:paraId="352A8E88">
            <w:pPr>
              <w:pStyle w:val="9"/>
              <w:ind w:left="13"/>
              <w:jc w:val="center"/>
              <w:rPr>
                <w:rFonts w:ascii="Times New Roman"/>
                <w:sz w:val="24"/>
              </w:rPr>
            </w:pPr>
            <w:r>
              <w:rPr>
                <w:rFonts w:ascii="Times New Roman"/>
                <w:sz w:val="24"/>
              </w:rPr>
              <w:t>4</w:t>
            </w:r>
          </w:p>
        </w:tc>
        <w:tc>
          <w:tcPr>
            <w:tcW w:w="2835" w:type="dxa"/>
          </w:tcPr>
          <w:p w14:paraId="3CAABC0B">
            <w:pPr>
              <w:pStyle w:val="9"/>
              <w:rPr>
                <w:rFonts w:ascii="Times New Roman"/>
              </w:rPr>
            </w:pPr>
          </w:p>
        </w:tc>
        <w:tc>
          <w:tcPr>
            <w:tcW w:w="1944" w:type="dxa"/>
            <w:tcBorders>
              <w:right w:val="single" w:color="000000" w:sz="4" w:space="0"/>
            </w:tcBorders>
          </w:tcPr>
          <w:p w14:paraId="7CFCB428">
            <w:pPr>
              <w:pStyle w:val="9"/>
              <w:rPr>
                <w:rFonts w:ascii="Times New Roman"/>
              </w:rPr>
            </w:pPr>
          </w:p>
        </w:tc>
        <w:tc>
          <w:tcPr>
            <w:tcW w:w="1276" w:type="dxa"/>
            <w:tcBorders>
              <w:left w:val="single" w:color="000000" w:sz="4" w:space="0"/>
              <w:right w:val="single" w:color="000000" w:sz="4" w:space="0"/>
            </w:tcBorders>
          </w:tcPr>
          <w:p w14:paraId="05984B49">
            <w:pPr>
              <w:pStyle w:val="9"/>
              <w:rPr>
                <w:rFonts w:ascii="Times New Roman"/>
              </w:rPr>
            </w:pPr>
          </w:p>
        </w:tc>
        <w:tc>
          <w:tcPr>
            <w:tcW w:w="1417" w:type="dxa"/>
            <w:tcBorders>
              <w:left w:val="single" w:color="000000" w:sz="4" w:space="0"/>
            </w:tcBorders>
          </w:tcPr>
          <w:p w14:paraId="3E8CE099">
            <w:pPr>
              <w:pStyle w:val="9"/>
              <w:rPr>
                <w:rFonts w:ascii="Times New Roman"/>
              </w:rPr>
            </w:pPr>
          </w:p>
        </w:tc>
        <w:tc>
          <w:tcPr>
            <w:tcW w:w="1078" w:type="dxa"/>
          </w:tcPr>
          <w:p w14:paraId="3D912673">
            <w:pPr>
              <w:pStyle w:val="9"/>
              <w:rPr>
                <w:rFonts w:ascii="Times New Roman"/>
              </w:rPr>
            </w:pPr>
          </w:p>
        </w:tc>
      </w:tr>
      <w:tr w14:paraId="52C36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8" w:hRule="atLeast"/>
        </w:trPr>
        <w:tc>
          <w:tcPr>
            <w:tcW w:w="1025" w:type="dxa"/>
            <w:tcBorders>
              <w:bottom w:val="single" w:color="000000" w:sz="4" w:space="0"/>
            </w:tcBorders>
          </w:tcPr>
          <w:p w14:paraId="42E7DC18">
            <w:pPr>
              <w:pStyle w:val="9"/>
              <w:rPr>
                <w:b/>
                <w:sz w:val="26"/>
              </w:rPr>
            </w:pPr>
          </w:p>
          <w:p w14:paraId="53F34E13">
            <w:pPr>
              <w:pStyle w:val="9"/>
              <w:rPr>
                <w:b/>
                <w:sz w:val="26"/>
              </w:rPr>
            </w:pPr>
          </w:p>
          <w:p w14:paraId="38070213">
            <w:pPr>
              <w:pStyle w:val="9"/>
              <w:rPr>
                <w:b/>
                <w:sz w:val="35"/>
              </w:rPr>
            </w:pPr>
          </w:p>
          <w:p w14:paraId="7FE75E34">
            <w:pPr>
              <w:pStyle w:val="9"/>
              <w:spacing w:before="1"/>
              <w:ind w:left="13"/>
              <w:jc w:val="center"/>
              <w:rPr>
                <w:rFonts w:ascii="Times New Roman"/>
                <w:sz w:val="24"/>
              </w:rPr>
            </w:pPr>
            <w:r>
              <w:rPr>
                <w:rFonts w:ascii="Times New Roman"/>
                <w:sz w:val="24"/>
              </w:rPr>
              <w:t>5</w:t>
            </w:r>
          </w:p>
        </w:tc>
        <w:tc>
          <w:tcPr>
            <w:tcW w:w="2835" w:type="dxa"/>
            <w:tcBorders>
              <w:bottom w:val="single" w:color="000000" w:sz="4" w:space="0"/>
            </w:tcBorders>
          </w:tcPr>
          <w:p w14:paraId="6A15DFC8">
            <w:pPr>
              <w:pStyle w:val="9"/>
              <w:rPr>
                <w:rFonts w:ascii="Times New Roman"/>
              </w:rPr>
            </w:pPr>
          </w:p>
        </w:tc>
        <w:tc>
          <w:tcPr>
            <w:tcW w:w="1944" w:type="dxa"/>
            <w:tcBorders>
              <w:bottom w:val="single" w:color="000000" w:sz="4" w:space="0"/>
              <w:right w:val="single" w:color="000000" w:sz="4" w:space="0"/>
            </w:tcBorders>
          </w:tcPr>
          <w:p w14:paraId="6436F543">
            <w:pPr>
              <w:pStyle w:val="9"/>
              <w:rPr>
                <w:rFonts w:ascii="Times New Roman"/>
              </w:rPr>
            </w:pPr>
          </w:p>
        </w:tc>
        <w:tc>
          <w:tcPr>
            <w:tcW w:w="1276" w:type="dxa"/>
            <w:tcBorders>
              <w:left w:val="single" w:color="000000" w:sz="4" w:space="0"/>
              <w:bottom w:val="single" w:color="000000" w:sz="4" w:space="0"/>
              <w:right w:val="single" w:color="000000" w:sz="4" w:space="0"/>
            </w:tcBorders>
          </w:tcPr>
          <w:p w14:paraId="2B6C03FA">
            <w:pPr>
              <w:pStyle w:val="9"/>
              <w:rPr>
                <w:rFonts w:ascii="Times New Roman"/>
              </w:rPr>
            </w:pPr>
          </w:p>
        </w:tc>
        <w:tc>
          <w:tcPr>
            <w:tcW w:w="1417" w:type="dxa"/>
            <w:tcBorders>
              <w:left w:val="single" w:color="000000" w:sz="4" w:space="0"/>
              <w:bottom w:val="single" w:color="000000" w:sz="4" w:space="0"/>
            </w:tcBorders>
          </w:tcPr>
          <w:p w14:paraId="69E1523A">
            <w:pPr>
              <w:pStyle w:val="9"/>
              <w:rPr>
                <w:rFonts w:ascii="Times New Roman"/>
              </w:rPr>
            </w:pPr>
          </w:p>
        </w:tc>
        <w:tc>
          <w:tcPr>
            <w:tcW w:w="1078" w:type="dxa"/>
            <w:tcBorders>
              <w:bottom w:val="single" w:color="000000" w:sz="4" w:space="0"/>
            </w:tcBorders>
          </w:tcPr>
          <w:p w14:paraId="041C750F">
            <w:pPr>
              <w:pStyle w:val="9"/>
              <w:rPr>
                <w:rFonts w:ascii="Times New Roman"/>
              </w:rPr>
            </w:pPr>
          </w:p>
        </w:tc>
      </w:tr>
    </w:tbl>
    <w:p w14:paraId="2D99AFE9">
      <w:pPr>
        <w:pStyle w:val="4"/>
        <w:spacing w:before="83"/>
        <w:ind w:left="218"/>
        <w:rPr>
          <w:rFonts w:ascii="仿宋" w:eastAsia="仿宋"/>
        </w:rPr>
      </w:pPr>
      <w:r>
        <w:rPr>
          <w:rFonts w:hint="eastAsia" w:ascii="仿宋" w:eastAsia="仿宋"/>
        </w:rPr>
        <w:t>注：请附相关荣誉证明</w:t>
      </w:r>
    </w:p>
    <w:p w14:paraId="110D5FAF">
      <w:pPr>
        <w:rPr>
          <w:rFonts w:ascii="仿宋" w:eastAsia="仿宋"/>
        </w:rPr>
        <w:sectPr>
          <w:pgSz w:w="11910" w:h="16840"/>
          <w:pgMar w:top="1140" w:right="620" w:bottom="1160" w:left="1200" w:header="0" w:footer="975" w:gutter="0"/>
          <w:cols w:space="720" w:num="1"/>
        </w:sectPr>
      </w:pPr>
    </w:p>
    <w:p w14:paraId="66C84938">
      <w:pPr>
        <w:pStyle w:val="2"/>
        <w:ind w:right="1570"/>
      </w:pPr>
      <w:r>
        <mc:AlternateContent>
          <mc:Choice Requires="wps">
            <w:drawing>
              <wp:anchor distT="0" distB="0" distL="114300" distR="114300" simplePos="0" relativeHeight="251662336" behindDoc="1" locked="0" layoutInCell="1" allowOverlap="1">
                <wp:simplePos x="0" y="0"/>
                <wp:positionH relativeFrom="page">
                  <wp:posOffset>942975</wp:posOffset>
                </wp:positionH>
                <wp:positionV relativeFrom="page">
                  <wp:posOffset>1106170</wp:posOffset>
                </wp:positionV>
                <wp:extent cx="6034405" cy="8073390"/>
                <wp:effectExtent l="0" t="0" r="0" b="0"/>
                <wp:wrapNone/>
                <wp:docPr id="1487484600" name="AutoShape 12"/>
                <wp:cNvGraphicFramePr/>
                <a:graphic xmlns:a="http://schemas.openxmlformats.org/drawingml/2006/main">
                  <a:graphicData uri="http://schemas.microsoft.com/office/word/2010/wordprocessingShape">
                    <wps:wsp>
                      <wps:cNvSpPr/>
                      <wps:spPr bwMode="auto">
                        <a:xfrm>
                          <a:off x="0" y="0"/>
                          <a:ext cx="6034405" cy="8073390"/>
                        </a:xfrm>
                        <a:custGeom>
                          <a:avLst/>
                          <a:gdLst>
                            <a:gd name="T0" fmla="+- 0 1485 1485"/>
                            <a:gd name="T1" fmla="*/ T0 w 9503"/>
                            <a:gd name="T2" fmla="+- 0 2387 1742"/>
                            <a:gd name="T3" fmla="*/ 2387 h 12714"/>
                            <a:gd name="T4" fmla="+- 0 10988 1485"/>
                            <a:gd name="T5" fmla="*/ T4 w 9503"/>
                            <a:gd name="T6" fmla="+- 0 2387 1742"/>
                            <a:gd name="T7" fmla="*/ 2387 h 12714"/>
                            <a:gd name="T8" fmla="+- 0 1485 1485"/>
                            <a:gd name="T9" fmla="*/ T8 w 9503"/>
                            <a:gd name="T10" fmla="+- 0 3758 1742"/>
                            <a:gd name="T11" fmla="*/ 3758 h 12714"/>
                            <a:gd name="T12" fmla="+- 0 10988 1485"/>
                            <a:gd name="T13" fmla="*/ T12 w 9503"/>
                            <a:gd name="T14" fmla="+- 0 3758 1742"/>
                            <a:gd name="T15" fmla="*/ 3758 h 12714"/>
                            <a:gd name="T16" fmla="+- 0 1485 1485"/>
                            <a:gd name="T17" fmla="*/ T16 w 9503"/>
                            <a:gd name="T18" fmla="+- 0 15096 1742"/>
                            <a:gd name="T19" fmla="*/ 15096 h 12714"/>
                            <a:gd name="T20" fmla="+- 0 10988 1485"/>
                            <a:gd name="T21" fmla="*/ T20 w 9503"/>
                            <a:gd name="T22" fmla="+- 0 15096 1742"/>
                            <a:gd name="T23" fmla="*/ 15096 h 12714"/>
                            <a:gd name="T24" fmla="+- 0 1490 1485"/>
                            <a:gd name="T25" fmla="*/ T24 w 9503"/>
                            <a:gd name="T26" fmla="+- 0 2382 1742"/>
                            <a:gd name="T27" fmla="*/ 2382 h 12714"/>
                            <a:gd name="T28" fmla="+- 0 1490 1485"/>
                            <a:gd name="T29" fmla="*/ T28 w 9503"/>
                            <a:gd name="T30" fmla="+- 0 15091 1742"/>
                            <a:gd name="T31" fmla="*/ 15091 h 12714"/>
                            <a:gd name="T32" fmla="+- 0 10983 1485"/>
                            <a:gd name="T33" fmla="*/ T32 w 9503"/>
                            <a:gd name="T34" fmla="+- 0 2382 1742"/>
                            <a:gd name="T35" fmla="*/ 2382 h 12714"/>
                            <a:gd name="T36" fmla="+- 0 10983 1485"/>
                            <a:gd name="T37" fmla="*/ T36 w 9503"/>
                            <a:gd name="T38" fmla="+- 0 15091 1742"/>
                            <a:gd name="T39" fmla="*/ 15091 h 12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03" h="12714">
                              <a:moveTo>
                                <a:pt x="0" y="645"/>
                              </a:moveTo>
                              <a:lnTo>
                                <a:pt x="9503" y="645"/>
                              </a:lnTo>
                              <a:moveTo>
                                <a:pt x="0" y="2016"/>
                              </a:moveTo>
                              <a:lnTo>
                                <a:pt x="9503" y="2016"/>
                              </a:lnTo>
                              <a:moveTo>
                                <a:pt x="0" y="13354"/>
                              </a:moveTo>
                              <a:lnTo>
                                <a:pt x="9503" y="13354"/>
                              </a:lnTo>
                              <a:moveTo>
                                <a:pt x="5" y="640"/>
                              </a:moveTo>
                              <a:lnTo>
                                <a:pt x="5" y="13349"/>
                              </a:lnTo>
                              <a:moveTo>
                                <a:pt x="9498" y="640"/>
                              </a:moveTo>
                              <a:lnTo>
                                <a:pt x="9498" y="13349"/>
                              </a:lnTo>
                            </a:path>
                          </a:pathLst>
                        </a:custGeom>
                        <a:noFill/>
                        <a:ln w="6096">
                          <a:solidFill>
                            <a:srgbClr val="000000"/>
                          </a:solidFill>
                          <a:round/>
                        </a:ln>
                      </wps:spPr>
                      <wps:bodyPr rot="0" vert="horz" wrap="square" lIns="91440" tIns="45720" rIns="91440" bIns="45720" anchor="t" anchorCtr="0" upright="1">
                        <a:noAutofit/>
                      </wps:bodyPr>
                    </wps:wsp>
                  </a:graphicData>
                </a:graphic>
              </wp:anchor>
            </w:drawing>
          </mc:Choice>
          <mc:Fallback>
            <w:pict>
              <v:shape id="AutoShape 12" o:spid="_x0000_s1026" o:spt="100" style="position:absolute;left:0pt;margin-left:74.25pt;margin-top:87.1pt;height:635.7pt;width:475.15pt;mso-position-horizontal-relative:page;mso-position-vertical-relative:page;z-index:-251654144;mso-width-relative:page;mso-height-relative:page;" filled="f" stroked="t" coordsize="9503,12714" o:gfxdata="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" path="m0,645l9503,645m0,2016l9503,2016m0,13354l9503,13354m5,640l5,13349m9498,640l9498,13349e">
                <v:path o:connectlocs="0,1515745;6034405,1515745;0,2386330;6034405,2386330;0,9585960;6034405,9585960;3175,1512570;3175,9582785;6031230,1512570;6031230,9582785" o:connectangles="0,0,0,0,0,0,0,0,0,0"/>
                <v:fill on="f" focussize="0,0"/>
                <v:stroke weight="0.48pt" color="#000000" joinstyle="round"/>
                <v:imagedata o:title=""/>
                <o:lock v:ext="edit" aspectratio="f"/>
              </v:shape>
            </w:pict>
          </mc:Fallback>
        </mc:AlternateContent>
      </w:r>
      <w:bookmarkStart w:id="4" w:name="三、科研工作情况"/>
      <w:bookmarkEnd w:id="4"/>
      <w:r>
        <w:t>三、科研工作情况</w:t>
      </w:r>
    </w:p>
    <w:p w14:paraId="2CADCB94">
      <w:pPr>
        <w:pStyle w:val="4"/>
        <w:spacing w:before="12"/>
        <w:rPr>
          <w:b/>
          <w:sz w:val="21"/>
        </w:rPr>
      </w:pPr>
    </w:p>
    <w:p w14:paraId="2267A544">
      <w:pPr>
        <w:pStyle w:val="3"/>
        <w:numPr>
          <w:ilvl w:val="0"/>
          <w:numId w:val="3"/>
        </w:numPr>
        <w:tabs>
          <w:tab w:val="left" w:pos="519"/>
        </w:tabs>
        <w:spacing w:before="77"/>
        <w:ind w:hanging="301"/>
      </w:pPr>
      <w:bookmarkStart w:id="5" w:name="1._主要学术创新贡献"/>
      <w:bookmarkEnd w:id="5"/>
      <w:r>
        <w:t>主要学术创新贡献</w:t>
      </w:r>
    </w:p>
    <w:p w14:paraId="7D3BD387">
      <w:pPr>
        <w:pStyle w:val="4"/>
        <w:spacing w:before="5"/>
        <w:rPr>
          <w:b/>
          <w:sz w:val="19"/>
        </w:rPr>
      </w:pPr>
    </w:p>
    <w:p w14:paraId="7B2EDA3A">
      <w:pPr>
        <w:pStyle w:val="8"/>
        <w:tabs>
          <w:tab w:val="left" w:pos="828"/>
        </w:tabs>
        <w:spacing w:before="1" w:line="312" w:lineRule="auto"/>
        <w:ind w:right="412" w:firstLine="0"/>
        <w:jc w:val="both"/>
        <w:rPr>
          <w:sz w:val="24"/>
        </w:rPr>
      </w:pPr>
      <w:r>
        <w:rPr>
          <w:rFonts w:hint="eastAsia"/>
          <w:spacing w:val="3"/>
          <w:sz w:val="24"/>
        </w:rPr>
        <w:t>1</w:t>
      </w:r>
      <w:r>
        <w:rPr>
          <w:spacing w:val="3"/>
          <w:sz w:val="24"/>
        </w:rPr>
        <w:t>.1 详实、准确、客观地填写申请人在科学研究、服务国家重大战略需求、国家科技进</w:t>
      </w:r>
      <w:r>
        <w:rPr>
          <w:sz w:val="24"/>
        </w:rPr>
        <w:t>步及社会经济发展、推动行业技术进步、促进学科发展等方面做出的贡献，重点突出申</w:t>
      </w:r>
      <w:r>
        <w:rPr>
          <w:spacing w:val="-9"/>
          <w:sz w:val="24"/>
        </w:rPr>
        <w:t>请人的学术造诣及科研创新性。</w:t>
      </w:r>
      <w:r>
        <w:rPr>
          <w:spacing w:val="4"/>
          <w:sz w:val="24"/>
        </w:rPr>
        <w:t>（</w:t>
      </w:r>
      <w:r>
        <w:rPr>
          <w:spacing w:val="1"/>
          <w:sz w:val="24"/>
        </w:rPr>
        <w:t>不超过二页</w:t>
      </w:r>
      <w:r>
        <w:rPr>
          <w:sz w:val="24"/>
        </w:rPr>
        <w:t>）</w:t>
      </w:r>
    </w:p>
    <w:p w14:paraId="4935F69E">
      <w:pPr>
        <w:spacing w:line="312" w:lineRule="auto"/>
        <w:jc w:val="both"/>
        <w:rPr>
          <w:sz w:val="24"/>
        </w:rPr>
        <w:sectPr>
          <w:pgSz w:w="11910" w:h="16840"/>
          <w:pgMar w:top="1200" w:right="620" w:bottom="1160" w:left="1200" w:header="0" w:footer="975" w:gutter="0"/>
          <w:cols w:space="720" w:num="1"/>
        </w:sectPr>
      </w:pPr>
    </w:p>
    <w:p w14:paraId="1B3F711D">
      <w:pPr>
        <w:pStyle w:val="4"/>
        <w:spacing w:before="5"/>
        <w:rPr>
          <w:sz w:val="9"/>
        </w:rPr>
      </w:pPr>
      <w:r>
        <mc:AlternateContent>
          <mc:Choice Requires="wps">
            <w:drawing>
              <wp:anchor distT="0" distB="0" distL="114300" distR="114300" simplePos="0" relativeHeight="251663360" behindDoc="1" locked="0" layoutInCell="1" allowOverlap="1">
                <wp:simplePos x="0" y="0"/>
                <wp:positionH relativeFrom="page">
                  <wp:posOffset>942975</wp:posOffset>
                </wp:positionH>
                <wp:positionV relativeFrom="page">
                  <wp:posOffset>1009015</wp:posOffset>
                </wp:positionV>
                <wp:extent cx="6034405" cy="8963025"/>
                <wp:effectExtent l="0" t="0" r="0" b="0"/>
                <wp:wrapNone/>
                <wp:docPr id="2048853421" name="AutoShape 13"/>
                <wp:cNvGraphicFramePr/>
                <a:graphic xmlns:a="http://schemas.openxmlformats.org/drawingml/2006/main">
                  <a:graphicData uri="http://schemas.microsoft.com/office/word/2010/wordprocessingShape">
                    <wps:wsp>
                      <wps:cNvSpPr/>
                      <wps:spPr bwMode="auto">
                        <a:xfrm>
                          <a:off x="0" y="0"/>
                          <a:ext cx="6034405" cy="8963025"/>
                        </a:xfrm>
                        <a:custGeom>
                          <a:avLst/>
                          <a:gdLst>
                            <a:gd name="T0" fmla="+- 0 1485 1485"/>
                            <a:gd name="T1" fmla="*/ T0 w 9503"/>
                            <a:gd name="T2" fmla="+- 0 1139 1589"/>
                            <a:gd name="T3" fmla="*/ 1139 h 14115"/>
                            <a:gd name="T4" fmla="+- 0 10988 1485"/>
                            <a:gd name="T5" fmla="*/ T4 w 9503"/>
                            <a:gd name="T6" fmla="+- 0 1139 1589"/>
                            <a:gd name="T7" fmla="*/ 1139 h 14115"/>
                            <a:gd name="T8" fmla="+- 0 1485 1485"/>
                            <a:gd name="T9" fmla="*/ T8 w 9503"/>
                            <a:gd name="T10" fmla="+- 0 2169 1589"/>
                            <a:gd name="T11" fmla="*/ 2169 h 14115"/>
                            <a:gd name="T12" fmla="+- 0 10988 1485"/>
                            <a:gd name="T13" fmla="*/ T12 w 9503"/>
                            <a:gd name="T14" fmla="+- 0 2169 1589"/>
                            <a:gd name="T15" fmla="*/ 2169 h 14115"/>
                            <a:gd name="T16" fmla="+- 0 1485 1485"/>
                            <a:gd name="T17" fmla="*/ T16 w 9503"/>
                            <a:gd name="T18" fmla="+- 0 15249 1589"/>
                            <a:gd name="T19" fmla="*/ 15249 h 14115"/>
                            <a:gd name="T20" fmla="+- 0 10988 1485"/>
                            <a:gd name="T21" fmla="*/ T20 w 9503"/>
                            <a:gd name="T22" fmla="+- 0 15249 1589"/>
                            <a:gd name="T23" fmla="*/ 15249 h 14115"/>
                            <a:gd name="T24" fmla="+- 0 1490 1485"/>
                            <a:gd name="T25" fmla="*/ T24 w 9503"/>
                            <a:gd name="T26" fmla="+- 0 1134 1589"/>
                            <a:gd name="T27" fmla="*/ 1134 h 14115"/>
                            <a:gd name="T28" fmla="+- 0 1490 1485"/>
                            <a:gd name="T29" fmla="*/ T28 w 9503"/>
                            <a:gd name="T30" fmla="+- 0 15244 1589"/>
                            <a:gd name="T31" fmla="*/ 15244 h 14115"/>
                            <a:gd name="T32" fmla="+- 0 10983 1485"/>
                            <a:gd name="T33" fmla="*/ T32 w 9503"/>
                            <a:gd name="T34" fmla="+- 0 1134 1589"/>
                            <a:gd name="T35" fmla="*/ 1134 h 14115"/>
                            <a:gd name="T36" fmla="+- 0 10983 1485"/>
                            <a:gd name="T37" fmla="*/ T36 w 9503"/>
                            <a:gd name="T38" fmla="+- 0 15244 1589"/>
                            <a:gd name="T39" fmla="*/ 15244 h 14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03" h="14115">
                              <a:moveTo>
                                <a:pt x="0" y="-450"/>
                              </a:moveTo>
                              <a:lnTo>
                                <a:pt x="9503" y="-450"/>
                              </a:lnTo>
                              <a:moveTo>
                                <a:pt x="0" y="580"/>
                              </a:moveTo>
                              <a:lnTo>
                                <a:pt x="9503" y="580"/>
                              </a:lnTo>
                              <a:moveTo>
                                <a:pt x="0" y="13660"/>
                              </a:moveTo>
                              <a:lnTo>
                                <a:pt x="9503" y="13660"/>
                              </a:lnTo>
                              <a:moveTo>
                                <a:pt x="5" y="-455"/>
                              </a:moveTo>
                              <a:lnTo>
                                <a:pt x="5" y="13655"/>
                              </a:lnTo>
                              <a:moveTo>
                                <a:pt x="9498" y="-455"/>
                              </a:moveTo>
                              <a:lnTo>
                                <a:pt x="9498" y="13655"/>
                              </a:lnTo>
                            </a:path>
                          </a:pathLst>
                        </a:custGeom>
                        <a:noFill/>
                        <a:ln w="6096">
                          <a:solidFill>
                            <a:srgbClr val="000000"/>
                          </a:solidFill>
                          <a:round/>
                        </a:ln>
                      </wps:spPr>
                      <wps:bodyPr rot="0" vert="horz" wrap="square" lIns="91440" tIns="45720" rIns="91440" bIns="45720" anchor="t" anchorCtr="0" upright="1">
                        <a:noAutofit/>
                      </wps:bodyPr>
                    </wps:wsp>
                  </a:graphicData>
                </a:graphic>
              </wp:anchor>
            </w:drawing>
          </mc:Choice>
          <mc:Fallback>
            <w:pict>
              <v:shape id="AutoShape 13" o:spid="_x0000_s1026" o:spt="100" style="position:absolute;left:0pt;margin-left:74.25pt;margin-top:79.45pt;height:705.75pt;width:475.15pt;mso-position-horizontal-relative:page;mso-position-vertical-relative:page;z-index:-251653120;mso-width-relative:page;mso-height-relative:page;" filled="f" stroked="t" coordsize="9503,14115" o:gfxdata="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" path="m0,-450l9503,-450m0,580l9503,580m0,13660l9503,13660m5,-455l5,13655m9498,-455l9498,13655e">
                <v:path o:connectlocs="0,723265;6034405,723265;0,1377315;6034405,1377315;0,9683115;6034405,9683115;3175,720090;3175,9679940;6031230,720090;6031230,9679940" o:connectangles="0,0,0,0,0,0,0,0,0,0"/>
                <v:fill on="f" focussize="0,0"/>
                <v:stroke weight="0.48pt" color="#000000" joinstyle="round"/>
                <v:imagedata o:title=""/>
                <o:lock v:ext="edit" aspectratio="f"/>
              </v:shape>
            </w:pict>
          </mc:Fallback>
        </mc:AlternateContent>
      </w:r>
    </w:p>
    <w:p w14:paraId="6BE33901">
      <w:pPr>
        <w:pStyle w:val="8"/>
        <w:tabs>
          <w:tab w:val="left" w:pos="828"/>
        </w:tabs>
        <w:spacing w:before="77" w:line="312" w:lineRule="auto"/>
        <w:ind w:right="412" w:firstLine="0"/>
        <w:rPr>
          <w:sz w:val="24"/>
        </w:rPr>
      </w:pPr>
      <w:r>
        <w:rPr>
          <w:rFonts w:hint="eastAsia"/>
          <w:spacing w:val="4"/>
          <w:sz w:val="24"/>
        </w:rPr>
        <w:t>1</w:t>
      </w:r>
      <w:r>
        <w:rPr>
          <w:spacing w:val="4"/>
          <w:sz w:val="24"/>
        </w:rPr>
        <w:t>.2 标志性成果一</w:t>
      </w:r>
      <w:r>
        <w:rPr>
          <w:spacing w:val="7"/>
          <w:sz w:val="24"/>
        </w:rPr>
        <w:t>（</w:t>
      </w:r>
      <w:r>
        <w:rPr>
          <w:spacing w:val="-7"/>
          <w:sz w:val="24"/>
        </w:rPr>
        <w:t>简要介绍近</w:t>
      </w:r>
      <w:r>
        <w:rPr>
          <w:rFonts w:ascii="Times New Roman" w:eastAsia="Times New Roman"/>
          <w:sz w:val="24"/>
        </w:rPr>
        <w:t>5</w:t>
      </w:r>
      <w:r>
        <w:rPr>
          <w:spacing w:val="3"/>
          <w:sz w:val="24"/>
        </w:rPr>
        <w:t>年标志性研究成果的主要内容、学术贡献、科学价值</w:t>
      </w:r>
      <w:r>
        <w:rPr>
          <w:sz w:val="24"/>
        </w:rPr>
        <w:t>或社会经济价值，不超过一页）</w:t>
      </w:r>
    </w:p>
    <w:p w14:paraId="671AAFB5">
      <w:pPr>
        <w:spacing w:line="312" w:lineRule="auto"/>
        <w:rPr>
          <w:sz w:val="24"/>
        </w:rPr>
        <w:sectPr>
          <w:pgSz w:w="11910" w:h="16840"/>
          <w:pgMar w:top="1120" w:right="620" w:bottom="1160" w:left="1200" w:header="0" w:footer="975" w:gutter="0"/>
          <w:cols w:space="720" w:num="1"/>
        </w:sectPr>
      </w:pPr>
    </w:p>
    <w:tbl>
      <w:tblPr>
        <w:tblStyle w:val="5"/>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2976"/>
        <w:gridCol w:w="1134"/>
        <w:gridCol w:w="1276"/>
        <w:gridCol w:w="3119"/>
      </w:tblGrid>
      <w:tr w14:paraId="7A399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493" w:type="dxa"/>
            <w:gridSpan w:val="5"/>
          </w:tcPr>
          <w:p w14:paraId="5C4A069E">
            <w:pPr>
              <w:pStyle w:val="9"/>
              <w:spacing w:before="6"/>
              <w:rPr>
                <w:sz w:val="30"/>
              </w:rPr>
            </w:pPr>
          </w:p>
          <w:p w14:paraId="1EECB71D">
            <w:pPr>
              <w:pStyle w:val="9"/>
              <w:ind w:left="108"/>
              <w:rPr>
                <w:b/>
                <w:sz w:val="24"/>
              </w:rPr>
            </w:pPr>
            <w:r>
              <w:rPr>
                <w:b/>
                <w:sz w:val="24"/>
              </w:rPr>
              <w:t>标志性成果一代表性支撑材料（包括论文、著作、专利、转化、应用等）</w:t>
            </w:r>
          </w:p>
        </w:tc>
      </w:tr>
      <w:tr w14:paraId="36C7A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88" w:type="dxa"/>
          </w:tcPr>
          <w:p w14:paraId="0DE03A0A">
            <w:pPr>
              <w:pStyle w:val="9"/>
              <w:spacing w:before="6"/>
              <w:rPr>
                <w:sz w:val="30"/>
              </w:rPr>
            </w:pPr>
          </w:p>
          <w:p w14:paraId="6E1F4302">
            <w:pPr>
              <w:pStyle w:val="9"/>
              <w:ind w:left="231" w:right="225"/>
              <w:jc w:val="center"/>
              <w:rPr>
                <w:b/>
                <w:sz w:val="24"/>
              </w:rPr>
            </w:pPr>
            <w:r>
              <w:rPr>
                <w:b/>
                <w:sz w:val="24"/>
              </w:rPr>
              <w:t>序号</w:t>
            </w:r>
          </w:p>
        </w:tc>
        <w:tc>
          <w:tcPr>
            <w:tcW w:w="2976" w:type="dxa"/>
          </w:tcPr>
          <w:p w14:paraId="405A9877">
            <w:pPr>
              <w:pStyle w:val="9"/>
              <w:spacing w:before="6"/>
              <w:rPr>
                <w:sz w:val="30"/>
              </w:rPr>
            </w:pPr>
          </w:p>
          <w:p w14:paraId="6E97E711">
            <w:pPr>
              <w:pStyle w:val="9"/>
              <w:ind w:left="1225" w:right="1218"/>
              <w:jc w:val="center"/>
              <w:rPr>
                <w:b/>
                <w:sz w:val="24"/>
              </w:rPr>
            </w:pPr>
            <w:r>
              <w:rPr>
                <w:b/>
                <w:sz w:val="24"/>
              </w:rPr>
              <w:t>名称</w:t>
            </w:r>
          </w:p>
        </w:tc>
        <w:tc>
          <w:tcPr>
            <w:tcW w:w="1134" w:type="dxa"/>
          </w:tcPr>
          <w:p w14:paraId="54886F36">
            <w:pPr>
              <w:pStyle w:val="9"/>
              <w:spacing w:before="6"/>
              <w:rPr>
                <w:sz w:val="30"/>
              </w:rPr>
            </w:pPr>
          </w:p>
          <w:p w14:paraId="111F4429">
            <w:pPr>
              <w:pStyle w:val="9"/>
              <w:ind w:left="322"/>
              <w:rPr>
                <w:b/>
                <w:sz w:val="24"/>
              </w:rPr>
            </w:pPr>
            <w:r>
              <w:rPr>
                <w:b/>
                <w:sz w:val="24"/>
              </w:rPr>
              <w:t>类型</w:t>
            </w:r>
          </w:p>
        </w:tc>
        <w:tc>
          <w:tcPr>
            <w:tcW w:w="1276" w:type="dxa"/>
          </w:tcPr>
          <w:p w14:paraId="77868EB1">
            <w:pPr>
              <w:pStyle w:val="9"/>
              <w:spacing w:before="6"/>
              <w:rPr>
                <w:sz w:val="30"/>
              </w:rPr>
            </w:pPr>
          </w:p>
          <w:p w14:paraId="001D062E">
            <w:pPr>
              <w:pStyle w:val="9"/>
              <w:ind w:left="393"/>
              <w:rPr>
                <w:b/>
                <w:sz w:val="24"/>
              </w:rPr>
            </w:pPr>
            <w:r>
              <w:rPr>
                <w:b/>
                <w:sz w:val="24"/>
              </w:rPr>
              <w:t>年度</w:t>
            </w:r>
          </w:p>
        </w:tc>
        <w:tc>
          <w:tcPr>
            <w:tcW w:w="3119" w:type="dxa"/>
          </w:tcPr>
          <w:p w14:paraId="7482B925">
            <w:pPr>
              <w:pStyle w:val="9"/>
              <w:spacing w:before="6"/>
              <w:rPr>
                <w:sz w:val="30"/>
              </w:rPr>
            </w:pPr>
          </w:p>
          <w:p w14:paraId="5605C79D">
            <w:pPr>
              <w:pStyle w:val="9"/>
              <w:ind w:left="1056" w:right="1049"/>
              <w:jc w:val="center"/>
              <w:rPr>
                <w:b/>
                <w:sz w:val="24"/>
              </w:rPr>
            </w:pPr>
            <w:r>
              <w:rPr>
                <w:b/>
                <w:sz w:val="24"/>
              </w:rPr>
              <w:t>有关情况</w:t>
            </w:r>
          </w:p>
        </w:tc>
      </w:tr>
      <w:tr w14:paraId="18F58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4" w:hRule="atLeast"/>
        </w:trPr>
        <w:tc>
          <w:tcPr>
            <w:tcW w:w="988" w:type="dxa"/>
          </w:tcPr>
          <w:p w14:paraId="2569FE6D">
            <w:pPr>
              <w:pStyle w:val="9"/>
              <w:rPr>
                <w:sz w:val="26"/>
              </w:rPr>
            </w:pPr>
          </w:p>
          <w:p w14:paraId="6E5274AF">
            <w:pPr>
              <w:pStyle w:val="9"/>
              <w:rPr>
                <w:sz w:val="26"/>
              </w:rPr>
            </w:pPr>
          </w:p>
          <w:p w14:paraId="6C535CA6">
            <w:pPr>
              <w:pStyle w:val="9"/>
              <w:spacing w:before="11"/>
              <w:rPr>
                <w:sz w:val="23"/>
              </w:rPr>
            </w:pPr>
          </w:p>
          <w:p w14:paraId="55164EE7">
            <w:pPr>
              <w:pStyle w:val="9"/>
              <w:ind w:left="30"/>
              <w:jc w:val="center"/>
              <w:rPr>
                <w:rFonts w:ascii="Times New Roman"/>
                <w:sz w:val="24"/>
              </w:rPr>
            </w:pPr>
            <w:r>
              <w:rPr>
                <w:rFonts w:ascii="Times New Roman"/>
                <w:sz w:val="24"/>
              </w:rPr>
              <w:t>1</w:t>
            </w:r>
          </w:p>
        </w:tc>
        <w:tc>
          <w:tcPr>
            <w:tcW w:w="2976" w:type="dxa"/>
          </w:tcPr>
          <w:p w14:paraId="53DDE4D6">
            <w:pPr>
              <w:pStyle w:val="9"/>
              <w:rPr>
                <w:rFonts w:ascii="Times New Roman"/>
              </w:rPr>
            </w:pPr>
          </w:p>
        </w:tc>
        <w:tc>
          <w:tcPr>
            <w:tcW w:w="1134" w:type="dxa"/>
          </w:tcPr>
          <w:p w14:paraId="02A0B552">
            <w:pPr>
              <w:pStyle w:val="9"/>
              <w:rPr>
                <w:rFonts w:ascii="Times New Roman"/>
              </w:rPr>
            </w:pPr>
          </w:p>
        </w:tc>
        <w:tc>
          <w:tcPr>
            <w:tcW w:w="1276" w:type="dxa"/>
          </w:tcPr>
          <w:p w14:paraId="6A58BA84">
            <w:pPr>
              <w:pStyle w:val="9"/>
              <w:rPr>
                <w:rFonts w:ascii="Times New Roman"/>
              </w:rPr>
            </w:pPr>
          </w:p>
        </w:tc>
        <w:tc>
          <w:tcPr>
            <w:tcW w:w="3119" w:type="dxa"/>
          </w:tcPr>
          <w:p w14:paraId="68F84ED7">
            <w:pPr>
              <w:pStyle w:val="9"/>
              <w:rPr>
                <w:rFonts w:ascii="Times New Roman"/>
              </w:rPr>
            </w:pPr>
          </w:p>
        </w:tc>
      </w:tr>
      <w:tr w14:paraId="2920F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4" w:hRule="atLeast"/>
        </w:trPr>
        <w:tc>
          <w:tcPr>
            <w:tcW w:w="988" w:type="dxa"/>
          </w:tcPr>
          <w:p w14:paraId="1F24E117">
            <w:pPr>
              <w:pStyle w:val="9"/>
              <w:rPr>
                <w:sz w:val="26"/>
              </w:rPr>
            </w:pPr>
          </w:p>
          <w:p w14:paraId="64DBEC32">
            <w:pPr>
              <w:pStyle w:val="9"/>
              <w:rPr>
                <w:sz w:val="26"/>
              </w:rPr>
            </w:pPr>
          </w:p>
          <w:p w14:paraId="640126E2">
            <w:pPr>
              <w:pStyle w:val="9"/>
              <w:spacing w:before="12"/>
              <w:rPr>
                <w:sz w:val="23"/>
              </w:rPr>
            </w:pPr>
          </w:p>
          <w:p w14:paraId="1B3D9B73">
            <w:pPr>
              <w:pStyle w:val="9"/>
              <w:ind w:left="30"/>
              <w:jc w:val="center"/>
              <w:rPr>
                <w:rFonts w:ascii="Times New Roman"/>
                <w:sz w:val="24"/>
              </w:rPr>
            </w:pPr>
            <w:r>
              <w:rPr>
                <w:rFonts w:ascii="Times New Roman"/>
                <w:sz w:val="24"/>
              </w:rPr>
              <w:t>2</w:t>
            </w:r>
          </w:p>
        </w:tc>
        <w:tc>
          <w:tcPr>
            <w:tcW w:w="2976" w:type="dxa"/>
          </w:tcPr>
          <w:p w14:paraId="25813B1C">
            <w:pPr>
              <w:pStyle w:val="9"/>
              <w:rPr>
                <w:rFonts w:ascii="Times New Roman"/>
              </w:rPr>
            </w:pPr>
          </w:p>
        </w:tc>
        <w:tc>
          <w:tcPr>
            <w:tcW w:w="1134" w:type="dxa"/>
          </w:tcPr>
          <w:p w14:paraId="69C55AB7">
            <w:pPr>
              <w:pStyle w:val="9"/>
              <w:rPr>
                <w:rFonts w:ascii="Times New Roman"/>
              </w:rPr>
            </w:pPr>
          </w:p>
        </w:tc>
        <w:tc>
          <w:tcPr>
            <w:tcW w:w="1276" w:type="dxa"/>
          </w:tcPr>
          <w:p w14:paraId="53360B80">
            <w:pPr>
              <w:pStyle w:val="9"/>
              <w:rPr>
                <w:rFonts w:ascii="Times New Roman"/>
              </w:rPr>
            </w:pPr>
          </w:p>
        </w:tc>
        <w:tc>
          <w:tcPr>
            <w:tcW w:w="3119" w:type="dxa"/>
          </w:tcPr>
          <w:p w14:paraId="5B64125A">
            <w:pPr>
              <w:pStyle w:val="9"/>
              <w:rPr>
                <w:rFonts w:ascii="Times New Roman"/>
              </w:rPr>
            </w:pPr>
          </w:p>
        </w:tc>
      </w:tr>
      <w:tr w14:paraId="55DD9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4" w:hRule="atLeast"/>
        </w:trPr>
        <w:tc>
          <w:tcPr>
            <w:tcW w:w="988" w:type="dxa"/>
          </w:tcPr>
          <w:p w14:paraId="7021591B">
            <w:pPr>
              <w:pStyle w:val="9"/>
              <w:rPr>
                <w:sz w:val="26"/>
              </w:rPr>
            </w:pPr>
          </w:p>
          <w:p w14:paraId="4A64661B">
            <w:pPr>
              <w:pStyle w:val="9"/>
              <w:rPr>
                <w:sz w:val="26"/>
              </w:rPr>
            </w:pPr>
          </w:p>
          <w:p w14:paraId="08ADF90C">
            <w:pPr>
              <w:pStyle w:val="9"/>
              <w:rPr>
                <w:sz w:val="24"/>
              </w:rPr>
            </w:pPr>
          </w:p>
          <w:p w14:paraId="1537EFAB">
            <w:pPr>
              <w:pStyle w:val="9"/>
              <w:ind w:left="30"/>
              <w:jc w:val="center"/>
              <w:rPr>
                <w:rFonts w:ascii="Times New Roman"/>
                <w:sz w:val="24"/>
              </w:rPr>
            </w:pPr>
            <w:r>
              <w:rPr>
                <w:rFonts w:ascii="Times New Roman"/>
                <w:sz w:val="24"/>
              </w:rPr>
              <w:t>3</w:t>
            </w:r>
          </w:p>
        </w:tc>
        <w:tc>
          <w:tcPr>
            <w:tcW w:w="2976" w:type="dxa"/>
          </w:tcPr>
          <w:p w14:paraId="1DF23057">
            <w:pPr>
              <w:pStyle w:val="9"/>
              <w:rPr>
                <w:rFonts w:ascii="Times New Roman"/>
              </w:rPr>
            </w:pPr>
          </w:p>
        </w:tc>
        <w:tc>
          <w:tcPr>
            <w:tcW w:w="1134" w:type="dxa"/>
          </w:tcPr>
          <w:p w14:paraId="6F353C70">
            <w:pPr>
              <w:pStyle w:val="9"/>
              <w:rPr>
                <w:rFonts w:ascii="Times New Roman"/>
              </w:rPr>
            </w:pPr>
          </w:p>
        </w:tc>
        <w:tc>
          <w:tcPr>
            <w:tcW w:w="1276" w:type="dxa"/>
          </w:tcPr>
          <w:p w14:paraId="685C95C9">
            <w:pPr>
              <w:pStyle w:val="9"/>
              <w:rPr>
                <w:rFonts w:ascii="Times New Roman"/>
              </w:rPr>
            </w:pPr>
          </w:p>
        </w:tc>
        <w:tc>
          <w:tcPr>
            <w:tcW w:w="3119" w:type="dxa"/>
          </w:tcPr>
          <w:p w14:paraId="42EB3F06">
            <w:pPr>
              <w:pStyle w:val="9"/>
              <w:rPr>
                <w:rFonts w:ascii="Times New Roman"/>
              </w:rPr>
            </w:pPr>
          </w:p>
        </w:tc>
      </w:tr>
      <w:tr w14:paraId="748A8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4" w:hRule="atLeast"/>
        </w:trPr>
        <w:tc>
          <w:tcPr>
            <w:tcW w:w="988" w:type="dxa"/>
          </w:tcPr>
          <w:p w14:paraId="32147061">
            <w:pPr>
              <w:pStyle w:val="9"/>
              <w:rPr>
                <w:sz w:val="26"/>
              </w:rPr>
            </w:pPr>
          </w:p>
          <w:p w14:paraId="55280178">
            <w:pPr>
              <w:pStyle w:val="9"/>
              <w:rPr>
                <w:sz w:val="26"/>
              </w:rPr>
            </w:pPr>
          </w:p>
          <w:p w14:paraId="7ACD3653">
            <w:pPr>
              <w:pStyle w:val="9"/>
              <w:spacing w:before="11"/>
              <w:rPr>
                <w:sz w:val="23"/>
              </w:rPr>
            </w:pPr>
          </w:p>
          <w:p w14:paraId="2DAA1746">
            <w:pPr>
              <w:pStyle w:val="9"/>
              <w:ind w:left="30"/>
              <w:jc w:val="center"/>
              <w:rPr>
                <w:rFonts w:ascii="Times New Roman"/>
                <w:sz w:val="24"/>
              </w:rPr>
            </w:pPr>
            <w:r>
              <w:rPr>
                <w:rFonts w:ascii="Times New Roman"/>
                <w:sz w:val="24"/>
              </w:rPr>
              <w:t>4</w:t>
            </w:r>
          </w:p>
        </w:tc>
        <w:tc>
          <w:tcPr>
            <w:tcW w:w="2976" w:type="dxa"/>
          </w:tcPr>
          <w:p w14:paraId="714B9B7D">
            <w:pPr>
              <w:pStyle w:val="9"/>
              <w:rPr>
                <w:rFonts w:ascii="Times New Roman"/>
              </w:rPr>
            </w:pPr>
          </w:p>
        </w:tc>
        <w:tc>
          <w:tcPr>
            <w:tcW w:w="1134" w:type="dxa"/>
          </w:tcPr>
          <w:p w14:paraId="7C98FA0D">
            <w:pPr>
              <w:pStyle w:val="9"/>
              <w:rPr>
                <w:rFonts w:ascii="Times New Roman"/>
              </w:rPr>
            </w:pPr>
          </w:p>
        </w:tc>
        <w:tc>
          <w:tcPr>
            <w:tcW w:w="1276" w:type="dxa"/>
          </w:tcPr>
          <w:p w14:paraId="13BDB771">
            <w:pPr>
              <w:pStyle w:val="9"/>
              <w:rPr>
                <w:rFonts w:ascii="Times New Roman"/>
              </w:rPr>
            </w:pPr>
          </w:p>
        </w:tc>
        <w:tc>
          <w:tcPr>
            <w:tcW w:w="3119" w:type="dxa"/>
          </w:tcPr>
          <w:p w14:paraId="7033211F">
            <w:pPr>
              <w:pStyle w:val="9"/>
              <w:rPr>
                <w:rFonts w:ascii="Times New Roman"/>
              </w:rPr>
            </w:pPr>
          </w:p>
        </w:tc>
      </w:tr>
      <w:tr w14:paraId="0C5A1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3" w:hRule="atLeast"/>
        </w:trPr>
        <w:tc>
          <w:tcPr>
            <w:tcW w:w="988" w:type="dxa"/>
          </w:tcPr>
          <w:p w14:paraId="02B041C7">
            <w:pPr>
              <w:pStyle w:val="9"/>
              <w:rPr>
                <w:sz w:val="26"/>
              </w:rPr>
            </w:pPr>
          </w:p>
          <w:p w14:paraId="3ED810C9">
            <w:pPr>
              <w:pStyle w:val="9"/>
              <w:rPr>
                <w:sz w:val="26"/>
              </w:rPr>
            </w:pPr>
          </w:p>
          <w:p w14:paraId="0208D048">
            <w:pPr>
              <w:pStyle w:val="9"/>
              <w:spacing w:before="12"/>
              <w:rPr>
                <w:sz w:val="23"/>
              </w:rPr>
            </w:pPr>
          </w:p>
          <w:p w14:paraId="272B1BCC">
            <w:pPr>
              <w:pStyle w:val="9"/>
              <w:ind w:left="30"/>
              <w:jc w:val="center"/>
              <w:rPr>
                <w:rFonts w:ascii="Times New Roman"/>
                <w:sz w:val="24"/>
              </w:rPr>
            </w:pPr>
            <w:r>
              <w:rPr>
                <w:rFonts w:ascii="Times New Roman"/>
                <w:sz w:val="24"/>
              </w:rPr>
              <w:t>5</w:t>
            </w:r>
          </w:p>
        </w:tc>
        <w:tc>
          <w:tcPr>
            <w:tcW w:w="2976" w:type="dxa"/>
          </w:tcPr>
          <w:p w14:paraId="3BD61915">
            <w:pPr>
              <w:pStyle w:val="9"/>
              <w:rPr>
                <w:rFonts w:ascii="Times New Roman"/>
              </w:rPr>
            </w:pPr>
          </w:p>
        </w:tc>
        <w:tc>
          <w:tcPr>
            <w:tcW w:w="1134" w:type="dxa"/>
          </w:tcPr>
          <w:p w14:paraId="1F8D1F69">
            <w:pPr>
              <w:pStyle w:val="9"/>
              <w:rPr>
                <w:rFonts w:ascii="Times New Roman"/>
              </w:rPr>
            </w:pPr>
          </w:p>
        </w:tc>
        <w:tc>
          <w:tcPr>
            <w:tcW w:w="1276" w:type="dxa"/>
          </w:tcPr>
          <w:p w14:paraId="03FABE63">
            <w:pPr>
              <w:pStyle w:val="9"/>
              <w:rPr>
                <w:rFonts w:ascii="Times New Roman"/>
              </w:rPr>
            </w:pPr>
          </w:p>
        </w:tc>
        <w:tc>
          <w:tcPr>
            <w:tcW w:w="3119" w:type="dxa"/>
          </w:tcPr>
          <w:p w14:paraId="45669B21">
            <w:pPr>
              <w:pStyle w:val="9"/>
              <w:rPr>
                <w:rFonts w:ascii="Times New Roman"/>
              </w:rPr>
            </w:pPr>
          </w:p>
        </w:tc>
      </w:tr>
    </w:tbl>
    <w:p w14:paraId="78792089">
      <w:pPr>
        <w:pStyle w:val="4"/>
        <w:spacing w:before="90" w:line="312" w:lineRule="auto"/>
        <w:ind w:left="218" w:right="505"/>
        <w:rPr>
          <w:rFonts w:ascii="仿宋" w:hAnsi="仿宋" w:eastAsia="仿宋"/>
        </w:rPr>
      </w:pPr>
      <w:r>
        <w:rPr>
          <w:rFonts w:hint="eastAsia" w:ascii="仿宋" w:hAnsi="仿宋" w:eastAsia="仿宋"/>
          <w:spacing w:val="-12"/>
        </w:rPr>
        <w:t>注：“有关情况”中论文指作者排序、期刊名称情况；专利指是否授权、授权国</w:t>
      </w:r>
      <w:r>
        <w:rPr>
          <w:rFonts w:hint="eastAsia" w:ascii="仿宋" w:hAnsi="仿宋" w:eastAsia="仿宋"/>
        </w:rPr>
        <w:t>/</w:t>
      </w:r>
      <w:r>
        <w:rPr>
          <w:rFonts w:hint="eastAsia" w:ascii="仿宋" w:hAnsi="仿宋" w:eastAsia="仿宋"/>
          <w:spacing w:val="-4"/>
        </w:rPr>
        <w:t>申请国、</w:t>
      </w:r>
      <w:r>
        <w:rPr>
          <w:rFonts w:hint="eastAsia" w:ascii="仿宋" w:hAnsi="仿宋" w:eastAsia="仿宋"/>
        </w:rPr>
        <w:t>专利号/申请号、排序等。</w:t>
      </w:r>
    </w:p>
    <w:p w14:paraId="5DC4FB4B">
      <w:pPr>
        <w:spacing w:line="312" w:lineRule="auto"/>
        <w:rPr>
          <w:rFonts w:ascii="仿宋" w:hAnsi="仿宋" w:eastAsia="仿宋"/>
        </w:rPr>
        <w:sectPr>
          <w:pgSz w:w="11910" w:h="16840"/>
          <w:pgMar w:top="1420" w:right="620" w:bottom="1160" w:left="1200" w:header="0" w:footer="975" w:gutter="0"/>
          <w:cols w:space="720" w:num="1"/>
        </w:sectPr>
      </w:pPr>
    </w:p>
    <w:p w14:paraId="55691E84">
      <w:pPr>
        <w:pStyle w:val="4"/>
        <w:spacing w:before="5"/>
        <w:rPr>
          <w:rFonts w:ascii="仿宋"/>
          <w:sz w:val="9"/>
        </w:rPr>
      </w:pPr>
      <w:r>
        <mc:AlternateContent>
          <mc:Choice Requires="wps">
            <w:drawing>
              <wp:anchor distT="0" distB="0" distL="114300" distR="114300" simplePos="0" relativeHeight="251664384" behindDoc="1" locked="0" layoutInCell="1" allowOverlap="1">
                <wp:simplePos x="0" y="0"/>
                <wp:positionH relativeFrom="page">
                  <wp:posOffset>942975</wp:posOffset>
                </wp:positionH>
                <wp:positionV relativeFrom="page">
                  <wp:posOffset>993775</wp:posOffset>
                </wp:positionV>
                <wp:extent cx="6034405" cy="8978265"/>
                <wp:effectExtent l="0" t="0" r="0" b="0"/>
                <wp:wrapNone/>
                <wp:docPr id="1940783922" name="AutoShape 14"/>
                <wp:cNvGraphicFramePr/>
                <a:graphic xmlns:a="http://schemas.openxmlformats.org/drawingml/2006/main">
                  <a:graphicData uri="http://schemas.microsoft.com/office/word/2010/wordprocessingShape">
                    <wps:wsp>
                      <wps:cNvSpPr/>
                      <wps:spPr bwMode="auto">
                        <a:xfrm>
                          <a:off x="0" y="0"/>
                          <a:ext cx="6034405" cy="8978265"/>
                        </a:xfrm>
                        <a:custGeom>
                          <a:avLst/>
                          <a:gdLst>
                            <a:gd name="T0" fmla="+- 0 1485 1485"/>
                            <a:gd name="T1" fmla="*/ T0 w 9503"/>
                            <a:gd name="T2" fmla="+- 0 1139 1565"/>
                            <a:gd name="T3" fmla="*/ 1139 h 14139"/>
                            <a:gd name="T4" fmla="+- 0 10988 1485"/>
                            <a:gd name="T5" fmla="*/ T4 w 9503"/>
                            <a:gd name="T6" fmla="+- 0 1139 1565"/>
                            <a:gd name="T7" fmla="*/ 1139 h 14139"/>
                            <a:gd name="T8" fmla="+- 0 1485 1485"/>
                            <a:gd name="T9" fmla="*/ T8 w 9503"/>
                            <a:gd name="T10" fmla="+- 0 2169 1565"/>
                            <a:gd name="T11" fmla="*/ 2169 h 14139"/>
                            <a:gd name="T12" fmla="+- 0 10988 1485"/>
                            <a:gd name="T13" fmla="*/ T12 w 9503"/>
                            <a:gd name="T14" fmla="+- 0 2169 1565"/>
                            <a:gd name="T15" fmla="*/ 2169 h 14139"/>
                            <a:gd name="T16" fmla="+- 0 1485 1485"/>
                            <a:gd name="T17" fmla="*/ T16 w 9503"/>
                            <a:gd name="T18" fmla="+- 0 15273 1565"/>
                            <a:gd name="T19" fmla="*/ 15273 h 14139"/>
                            <a:gd name="T20" fmla="+- 0 10988 1485"/>
                            <a:gd name="T21" fmla="*/ T20 w 9503"/>
                            <a:gd name="T22" fmla="+- 0 15273 1565"/>
                            <a:gd name="T23" fmla="*/ 15273 h 14139"/>
                            <a:gd name="T24" fmla="+- 0 1490 1485"/>
                            <a:gd name="T25" fmla="*/ T24 w 9503"/>
                            <a:gd name="T26" fmla="+- 0 1134 1565"/>
                            <a:gd name="T27" fmla="*/ 1134 h 14139"/>
                            <a:gd name="T28" fmla="+- 0 1490 1485"/>
                            <a:gd name="T29" fmla="*/ T28 w 9503"/>
                            <a:gd name="T30" fmla="+- 0 15268 1565"/>
                            <a:gd name="T31" fmla="*/ 15268 h 14139"/>
                            <a:gd name="T32" fmla="+- 0 10983 1485"/>
                            <a:gd name="T33" fmla="*/ T32 w 9503"/>
                            <a:gd name="T34" fmla="+- 0 1134 1565"/>
                            <a:gd name="T35" fmla="*/ 1134 h 14139"/>
                            <a:gd name="T36" fmla="+- 0 10983 1485"/>
                            <a:gd name="T37" fmla="*/ T36 w 9503"/>
                            <a:gd name="T38" fmla="+- 0 15268 1565"/>
                            <a:gd name="T39" fmla="*/ 15268 h 14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03" h="14139">
                              <a:moveTo>
                                <a:pt x="0" y="-426"/>
                              </a:moveTo>
                              <a:lnTo>
                                <a:pt x="9503" y="-426"/>
                              </a:lnTo>
                              <a:moveTo>
                                <a:pt x="0" y="604"/>
                              </a:moveTo>
                              <a:lnTo>
                                <a:pt x="9503" y="604"/>
                              </a:lnTo>
                              <a:moveTo>
                                <a:pt x="0" y="13708"/>
                              </a:moveTo>
                              <a:lnTo>
                                <a:pt x="9503" y="13708"/>
                              </a:lnTo>
                              <a:moveTo>
                                <a:pt x="5" y="-431"/>
                              </a:moveTo>
                              <a:lnTo>
                                <a:pt x="5" y="13703"/>
                              </a:lnTo>
                              <a:moveTo>
                                <a:pt x="9498" y="-431"/>
                              </a:moveTo>
                              <a:lnTo>
                                <a:pt x="9498" y="13703"/>
                              </a:lnTo>
                            </a:path>
                          </a:pathLst>
                        </a:custGeom>
                        <a:noFill/>
                        <a:ln w="6096">
                          <a:solidFill>
                            <a:srgbClr val="000000"/>
                          </a:solidFill>
                          <a:round/>
                        </a:ln>
                      </wps:spPr>
                      <wps:bodyPr rot="0" vert="horz" wrap="square" lIns="91440" tIns="45720" rIns="91440" bIns="45720" anchor="t" anchorCtr="0" upright="1">
                        <a:noAutofit/>
                      </wps:bodyPr>
                    </wps:wsp>
                  </a:graphicData>
                </a:graphic>
              </wp:anchor>
            </w:drawing>
          </mc:Choice>
          <mc:Fallback>
            <w:pict>
              <v:shape id="AutoShape 14" o:spid="_x0000_s1026" o:spt="100" style="position:absolute;left:0pt;margin-left:74.25pt;margin-top:78.25pt;height:706.95pt;width:475.15pt;mso-position-horizontal-relative:page;mso-position-vertical-relative:page;z-index:-251652096;mso-width-relative:page;mso-height-relative:page;" filled="f" stroked="t" coordsize="9503,14139" o:gfxdata="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" path="m0,-426l9503,-426m0,604l9503,604m0,13708l9503,13708m5,-431l5,13703m9498,-431l9498,13703e">
                <v:path o:connectlocs="0,723265;6034405,723265;0,1377315;6034405,1377315;0,9698355;6034405,9698355;3175,720090;3175,9695180;6031230,720090;6031230,9695180" o:connectangles="0,0,0,0,0,0,0,0,0,0"/>
                <v:fill on="f" focussize="0,0"/>
                <v:stroke weight="0.48pt" color="#000000" joinstyle="round"/>
                <v:imagedata o:title=""/>
                <o:lock v:ext="edit" aspectratio="f"/>
              </v:shape>
            </w:pict>
          </mc:Fallback>
        </mc:AlternateContent>
      </w:r>
    </w:p>
    <w:p w14:paraId="3CC48206">
      <w:pPr>
        <w:pStyle w:val="8"/>
        <w:tabs>
          <w:tab w:val="left" w:pos="766"/>
        </w:tabs>
        <w:spacing w:before="77" w:line="312" w:lineRule="auto"/>
        <w:ind w:right="412" w:firstLine="0"/>
        <w:rPr>
          <w:sz w:val="24"/>
        </w:rPr>
      </w:pPr>
      <w:r>
        <w:rPr>
          <w:rFonts w:hint="eastAsia"/>
          <w:spacing w:val="-6"/>
          <w:sz w:val="24"/>
        </w:rPr>
        <w:t>1</w:t>
      </w:r>
      <w:r>
        <w:rPr>
          <w:spacing w:val="-6"/>
          <w:sz w:val="24"/>
        </w:rPr>
        <w:t>.3 标志性成果二</w:t>
      </w:r>
      <w:r>
        <w:rPr>
          <w:spacing w:val="4"/>
          <w:sz w:val="24"/>
        </w:rPr>
        <w:t>（</w:t>
      </w:r>
      <w:r>
        <w:rPr>
          <w:spacing w:val="-8"/>
          <w:sz w:val="24"/>
        </w:rPr>
        <w:t>简要介绍近</w:t>
      </w:r>
      <w:r>
        <w:rPr>
          <w:rFonts w:ascii="Times New Roman" w:eastAsia="Times New Roman"/>
          <w:sz w:val="24"/>
        </w:rPr>
        <w:t>5</w:t>
      </w:r>
      <w:r>
        <w:rPr>
          <w:spacing w:val="-5"/>
          <w:sz w:val="24"/>
        </w:rPr>
        <w:t>年代表性研究成果的主要内容、学术贡献、科学价值或</w:t>
      </w:r>
      <w:r>
        <w:rPr>
          <w:sz w:val="24"/>
        </w:rPr>
        <w:t>社会经济价值，不超过一页）</w:t>
      </w:r>
    </w:p>
    <w:p w14:paraId="4AE365D6">
      <w:pPr>
        <w:spacing w:line="312" w:lineRule="auto"/>
        <w:rPr>
          <w:sz w:val="24"/>
        </w:rPr>
        <w:sectPr>
          <w:pgSz w:w="11910" w:h="16840"/>
          <w:pgMar w:top="1120" w:right="620" w:bottom="1160" w:left="1200" w:header="0" w:footer="975" w:gutter="0"/>
          <w:cols w:space="720" w:num="1"/>
        </w:sectPr>
      </w:pPr>
    </w:p>
    <w:tbl>
      <w:tblPr>
        <w:tblStyle w:val="5"/>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2902"/>
        <w:gridCol w:w="1208"/>
        <w:gridCol w:w="1276"/>
        <w:gridCol w:w="3119"/>
      </w:tblGrid>
      <w:tr w14:paraId="37E91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493" w:type="dxa"/>
            <w:gridSpan w:val="5"/>
          </w:tcPr>
          <w:p w14:paraId="40AB30AE">
            <w:pPr>
              <w:pStyle w:val="9"/>
              <w:spacing w:before="2"/>
              <w:rPr>
                <w:sz w:val="30"/>
              </w:rPr>
            </w:pPr>
          </w:p>
          <w:p w14:paraId="02775AF5">
            <w:pPr>
              <w:pStyle w:val="9"/>
              <w:ind w:left="108"/>
              <w:rPr>
                <w:b/>
                <w:sz w:val="24"/>
              </w:rPr>
            </w:pPr>
            <w:r>
              <w:rPr>
                <w:b/>
                <w:sz w:val="24"/>
              </w:rPr>
              <w:t>标志性成果二代表性支撑材料（包括论文、著作、专利、转化、应用等）</w:t>
            </w:r>
          </w:p>
        </w:tc>
      </w:tr>
      <w:tr w14:paraId="264A6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88" w:type="dxa"/>
          </w:tcPr>
          <w:p w14:paraId="033EA026">
            <w:pPr>
              <w:pStyle w:val="9"/>
              <w:spacing w:before="2"/>
              <w:rPr>
                <w:sz w:val="30"/>
              </w:rPr>
            </w:pPr>
          </w:p>
          <w:p w14:paraId="1492862F">
            <w:pPr>
              <w:pStyle w:val="9"/>
              <w:ind w:left="231" w:right="225"/>
              <w:jc w:val="center"/>
              <w:rPr>
                <w:b/>
                <w:sz w:val="24"/>
              </w:rPr>
            </w:pPr>
            <w:r>
              <w:rPr>
                <w:b/>
                <w:sz w:val="24"/>
              </w:rPr>
              <w:t>序号</w:t>
            </w:r>
          </w:p>
        </w:tc>
        <w:tc>
          <w:tcPr>
            <w:tcW w:w="2902" w:type="dxa"/>
          </w:tcPr>
          <w:p w14:paraId="54326B47">
            <w:pPr>
              <w:pStyle w:val="9"/>
              <w:spacing w:before="2"/>
              <w:rPr>
                <w:sz w:val="30"/>
              </w:rPr>
            </w:pPr>
          </w:p>
          <w:p w14:paraId="2D4A6819">
            <w:pPr>
              <w:pStyle w:val="9"/>
              <w:ind w:left="1187" w:right="1183"/>
              <w:jc w:val="center"/>
              <w:rPr>
                <w:b/>
                <w:sz w:val="24"/>
              </w:rPr>
            </w:pPr>
            <w:r>
              <w:rPr>
                <w:b/>
                <w:sz w:val="24"/>
              </w:rPr>
              <w:t>名称</w:t>
            </w:r>
          </w:p>
        </w:tc>
        <w:tc>
          <w:tcPr>
            <w:tcW w:w="1208" w:type="dxa"/>
          </w:tcPr>
          <w:p w14:paraId="1A8850BD">
            <w:pPr>
              <w:pStyle w:val="9"/>
              <w:spacing w:before="2"/>
              <w:rPr>
                <w:sz w:val="30"/>
              </w:rPr>
            </w:pPr>
          </w:p>
          <w:p w14:paraId="7A8E2B56">
            <w:pPr>
              <w:pStyle w:val="9"/>
              <w:ind w:left="360"/>
              <w:rPr>
                <w:b/>
                <w:sz w:val="24"/>
              </w:rPr>
            </w:pPr>
            <w:r>
              <w:rPr>
                <w:b/>
                <w:sz w:val="24"/>
              </w:rPr>
              <w:t>类型</w:t>
            </w:r>
          </w:p>
        </w:tc>
        <w:tc>
          <w:tcPr>
            <w:tcW w:w="1276" w:type="dxa"/>
          </w:tcPr>
          <w:p w14:paraId="3B2189CA">
            <w:pPr>
              <w:pStyle w:val="9"/>
              <w:spacing w:before="2"/>
              <w:rPr>
                <w:sz w:val="30"/>
              </w:rPr>
            </w:pPr>
          </w:p>
          <w:p w14:paraId="10AFD47D">
            <w:pPr>
              <w:pStyle w:val="9"/>
              <w:ind w:left="393"/>
              <w:rPr>
                <w:b/>
                <w:sz w:val="24"/>
              </w:rPr>
            </w:pPr>
            <w:r>
              <w:rPr>
                <w:b/>
                <w:sz w:val="24"/>
              </w:rPr>
              <w:t>年度</w:t>
            </w:r>
          </w:p>
        </w:tc>
        <w:tc>
          <w:tcPr>
            <w:tcW w:w="3119" w:type="dxa"/>
          </w:tcPr>
          <w:p w14:paraId="44778B8A">
            <w:pPr>
              <w:pStyle w:val="9"/>
              <w:spacing w:before="2"/>
              <w:rPr>
                <w:sz w:val="30"/>
              </w:rPr>
            </w:pPr>
          </w:p>
          <w:p w14:paraId="3930F597">
            <w:pPr>
              <w:pStyle w:val="9"/>
              <w:ind w:left="1056" w:right="1049"/>
              <w:jc w:val="center"/>
              <w:rPr>
                <w:b/>
                <w:sz w:val="24"/>
              </w:rPr>
            </w:pPr>
            <w:r>
              <w:rPr>
                <w:b/>
                <w:sz w:val="24"/>
              </w:rPr>
              <w:t>有关情况</w:t>
            </w:r>
          </w:p>
        </w:tc>
      </w:tr>
      <w:tr w14:paraId="77ACD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988" w:type="dxa"/>
          </w:tcPr>
          <w:p w14:paraId="106FE4BF">
            <w:pPr>
              <w:pStyle w:val="9"/>
              <w:rPr>
                <w:sz w:val="26"/>
              </w:rPr>
            </w:pPr>
          </w:p>
          <w:p w14:paraId="2FA7376C">
            <w:pPr>
              <w:pStyle w:val="9"/>
              <w:rPr>
                <w:sz w:val="26"/>
              </w:rPr>
            </w:pPr>
          </w:p>
          <w:p w14:paraId="3D060160">
            <w:pPr>
              <w:pStyle w:val="9"/>
              <w:rPr>
                <w:sz w:val="28"/>
              </w:rPr>
            </w:pPr>
          </w:p>
          <w:p w14:paraId="2A6FA33B">
            <w:pPr>
              <w:pStyle w:val="9"/>
              <w:spacing w:before="1"/>
              <w:ind w:left="6"/>
              <w:jc w:val="center"/>
              <w:rPr>
                <w:rFonts w:ascii="Times New Roman"/>
                <w:sz w:val="24"/>
              </w:rPr>
            </w:pPr>
            <w:r>
              <w:rPr>
                <w:rFonts w:ascii="Times New Roman"/>
                <w:sz w:val="24"/>
              </w:rPr>
              <w:t>1</w:t>
            </w:r>
          </w:p>
        </w:tc>
        <w:tc>
          <w:tcPr>
            <w:tcW w:w="2902" w:type="dxa"/>
          </w:tcPr>
          <w:p w14:paraId="17D5E2BB">
            <w:pPr>
              <w:pStyle w:val="9"/>
              <w:rPr>
                <w:rFonts w:ascii="Times New Roman"/>
              </w:rPr>
            </w:pPr>
          </w:p>
        </w:tc>
        <w:tc>
          <w:tcPr>
            <w:tcW w:w="1208" w:type="dxa"/>
          </w:tcPr>
          <w:p w14:paraId="0367E0AD">
            <w:pPr>
              <w:pStyle w:val="9"/>
              <w:rPr>
                <w:rFonts w:ascii="Times New Roman"/>
              </w:rPr>
            </w:pPr>
          </w:p>
        </w:tc>
        <w:tc>
          <w:tcPr>
            <w:tcW w:w="1276" w:type="dxa"/>
          </w:tcPr>
          <w:p w14:paraId="4322FDED">
            <w:pPr>
              <w:pStyle w:val="9"/>
              <w:rPr>
                <w:rFonts w:ascii="Times New Roman"/>
              </w:rPr>
            </w:pPr>
          </w:p>
        </w:tc>
        <w:tc>
          <w:tcPr>
            <w:tcW w:w="3119" w:type="dxa"/>
          </w:tcPr>
          <w:p w14:paraId="307445F7">
            <w:pPr>
              <w:pStyle w:val="9"/>
              <w:rPr>
                <w:rFonts w:ascii="Times New Roman"/>
              </w:rPr>
            </w:pPr>
          </w:p>
        </w:tc>
      </w:tr>
      <w:tr w14:paraId="532F8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988" w:type="dxa"/>
          </w:tcPr>
          <w:p w14:paraId="3CFC0EBC">
            <w:pPr>
              <w:pStyle w:val="9"/>
              <w:rPr>
                <w:sz w:val="26"/>
              </w:rPr>
            </w:pPr>
          </w:p>
          <w:p w14:paraId="2CCE0BA7">
            <w:pPr>
              <w:pStyle w:val="9"/>
              <w:rPr>
                <w:sz w:val="26"/>
              </w:rPr>
            </w:pPr>
          </w:p>
          <w:p w14:paraId="77A1D8D6">
            <w:pPr>
              <w:pStyle w:val="9"/>
              <w:rPr>
                <w:sz w:val="28"/>
              </w:rPr>
            </w:pPr>
          </w:p>
          <w:p w14:paraId="17087B69">
            <w:pPr>
              <w:pStyle w:val="9"/>
              <w:ind w:left="6"/>
              <w:jc w:val="center"/>
              <w:rPr>
                <w:rFonts w:ascii="Times New Roman"/>
                <w:sz w:val="24"/>
              </w:rPr>
            </w:pPr>
            <w:r>
              <w:rPr>
                <w:rFonts w:ascii="Times New Roman"/>
                <w:sz w:val="24"/>
              </w:rPr>
              <w:t>2</w:t>
            </w:r>
          </w:p>
        </w:tc>
        <w:tc>
          <w:tcPr>
            <w:tcW w:w="2902" w:type="dxa"/>
          </w:tcPr>
          <w:p w14:paraId="3B7333C0">
            <w:pPr>
              <w:pStyle w:val="9"/>
              <w:rPr>
                <w:rFonts w:ascii="Times New Roman"/>
              </w:rPr>
            </w:pPr>
          </w:p>
        </w:tc>
        <w:tc>
          <w:tcPr>
            <w:tcW w:w="1208" w:type="dxa"/>
          </w:tcPr>
          <w:p w14:paraId="4D9526F7">
            <w:pPr>
              <w:pStyle w:val="9"/>
              <w:rPr>
                <w:rFonts w:ascii="Times New Roman"/>
              </w:rPr>
            </w:pPr>
          </w:p>
        </w:tc>
        <w:tc>
          <w:tcPr>
            <w:tcW w:w="1276" w:type="dxa"/>
          </w:tcPr>
          <w:p w14:paraId="6E049FE1">
            <w:pPr>
              <w:pStyle w:val="9"/>
              <w:rPr>
                <w:rFonts w:ascii="Times New Roman"/>
              </w:rPr>
            </w:pPr>
          </w:p>
        </w:tc>
        <w:tc>
          <w:tcPr>
            <w:tcW w:w="3119" w:type="dxa"/>
          </w:tcPr>
          <w:p w14:paraId="427665E3">
            <w:pPr>
              <w:pStyle w:val="9"/>
              <w:rPr>
                <w:rFonts w:ascii="Times New Roman"/>
              </w:rPr>
            </w:pPr>
          </w:p>
        </w:tc>
      </w:tr>
      <w:tr w14:paraId="1C616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988" w:type="dxa"/>
          </w:tcPr>
          <w:p w14:paraId="6129858F">
            <w:pPr>
              <w:pStyle w:val="9"/>
              <w:rPr>
                <w:sz w:val="26"/>
              </w:rPr>
            </w:pPr>
          </w:p>
          <w:p w14:paraId="10F5B51D">
            <w:pPr>
              <w:pStyle w:val="9"/>
              <w:rPr>
                <w:sz w:val="26"/>
              </w:rPr>
            </w:pPr>
          </w:p>
          <w:p w14:paraId="3D31DE2C">
            <w:pPr>
              <w:pStyle w:val="9"/>
              <w:rPr>
                <w:sz w:val="28"/>
              </w:rPr>
            </w:pPr>
          </w:p>
          <w:p w14:paraId="3D250026">
            <w:pPr>
              <w:pStyle w:val="9"/>
              <w:ind w:left="6"/>
              <w:jc w:val="center"/>
              <w:rPr>
                <w:rFonts w:ascii="Times New Roman"/>
                <w:sz w:val="24"/>
              </w:rPr>
            </w:pPr>
            <w:r>
              <w:rPr>
                <w:rFonts w:ascii="Times New Roman"/>
                <w:sz w:val="24"/>
              </w:rPr>
              <w:t>3</w:t>
            </w:r>
          </w:p>
        </w:tc>
        <w:tc>
          <w:tcPr>
            <w:tcW w:w="2902" w:type="dxa"/>
          </w:tcPr>
          <w:p w14:paraId="4F837431">
            <w:pPr>
              <w:pStyle w:val="9"/>
              <w:rPr>
                <w:rFonts w:ascii="Times New Roman"/>
              </w:rPr>
            </w:pPr>
          </w:p>
        </w:tc>
        <w:tc>
          <w:tcPr>
            <w:tcW w:w="1208" w:type="dxa"/>
          </w:tcPr>
          <w:p w14:paraId="010D5319">
            <w:pPr>
              <w:pStyle w:val="9"/>
              <w:rPr>
                <w:rFonts w:ascii="Times New Roman"/>
              </w:rPr>
            </w:pPr>
          </w:p>
        </w:tc>
        <w:tc>
          <w:tcPr>
            <w:tcW w:w="1276" w:type="dxa"/>
          </w:tcPr>
          <w:p w14:paraId="77398AA5">
            <w:pPr>
              <w:pStyle w:val="9"/>
              <w:rPr>
                <w:rFonts w:ascii="Times New Roman"/>
              </w:rPr>
            </w:pPr>
          </w:p>
        </w:tc>
        <w:tc>
          <w:tcPr>
            <w:tcW w:w="3119" w:type="dxa"/>
          </w:tcPr>
          <w:p w14:paraId="7588CE5B">
            <w:pPr>
              <w:pStyle w:val="9"/>
              <w:rPr>
                <w:rFonts w:ascii="Times New Roman"/>
              </w:rPr>
            </w:pPr>
          </w:p>
        </w:tc>
      </w:tr>
      <w:tr w14:paraId="453E6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988" w:type="dxa"/>
          </w:tcPr>
          <w:p w14:paraId="608D2712">
            <w:pPr>
              <w:pStyle w:val="9"/>
              <w:rPr>
                <w:sz w:val="26"/>
              </w:rPr>
            </w:pPr>
          </w:p>
          <w:p w14:paraId="2220C7F0">
            <w:pPr>
              <w:pStyle w:val="9"/>
              <w:rPr>
                <w:sz w:val="26"/>
              </w:rPr>
            </w:pPr>
          </w:p>
          <w:p w14:paraId="5EA31954">
            <w:pPr>
              <w:pStyle w:val="9"/>
              <w:spacing w:before="2"/>
              <w:rPr>
                <w:sz w:val="28"/>
              </w:rPr>
            </w:pPr>
          </w:p>
          <w:p w14:paraId="320F8EDF">
            <w:pPr>
              <w:pStyle w:val="9"/>
              <w:ind w:left="6"/>
              <w:jc w:val="center"/>
              <w:rPr>
                <w:rFonts w:ascii="Times New Roman"/>
                <w:sz w:val="24"/>
              </w:rPr>
            </w:pPr>
            <w:r>
              <w:rPr>
                <w:rFonts w:ascii="Times New Roman"/>
                <w:sz w:val="24"/>
              </w:rPr>
              <w:t>4</w:t>
            </w:r>
          </w:p>
        </w:tc>
        <w:tc>
          <w:tcPr>
            <w:tcW w:w="2902" w:type="dxa"/>
          </w:tcPr>
          <w:p w14:paraId="19E8D54F">
            <w:pPr>
              <w:pStyle w:val="9"/>
              <w:rPr>
                <w:rFonts w:ascii="Times New Roman"/>
              </w:rPr>
            </w:pPr>
          </w:p>
        </w:tc>
        <w:tc>
          <w:tcPr>
            <w:tcW w:w="1208" w:type="dxa"/>
          </w:tcPr>
          <w:p w14:paraId="144BF871">
            <w:pPr>
              <w:pStyle w:val="9"/>
              <w:rPr>
                <w:rFonts w:ascii="Times New Roman"/>
              </w:rPr>
            </w:pPr>
          </w:p>
        </w:tc>
        <w:tc>
          <w:tcPr>
            <w:tcW w:w="1276" w:type="dxa"/>
          </w:tcPr>
          <w:p w14:paraId="4186B821">
            <w:pPr>
              <w:pStyle w:val="9"/>
              <w:rPr>
                <w:rFonts w:ascii="Times New Roman"/>
              </w:rPr>
            </w:pPr>
          </w:p>
        </w:tc>
        <w:tc>
          <w:tcPr>
            <w:tcW w:w="3119" w:type="dxa"/>
          </w:tcPr>
          <w:p w14:paraId="6852A2DA">
            <w:pPr>
              <w:pStyle w:val="9"/>
              <w:rPr>
                <w:rFonts w:ascii="Times New Roman"/>
              </w:rPr>
            </w:pPr>
          </w:p>
        </w:tc>
      </w:tr>
      <w:tr w14:paraId="72F2E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988" w:type="dxa"/>
          </w:tcPr>
          <w:p w14:paraId="074351C1">
            <w:pPr>
              <w:pStyle w:val="9"/>
              <w:rPr>
                <w:sz w:val="26"/>
              </w:rPr>
            </w:pPr>
          </w:p>
          <w:p w14:paraId="3CA3FC1B">
            <w:pPr>
              <w:pStyle w:val="9"/>
              <w:rPr>
                <w:sz w:val="26"/>
              </w:rPr>
            </w:pPr>
          </w:p>
          <w:p w14:paraId="7A0B6AFA">
            <w:pPr>
              <w:pStyle w:val="9"/>
              <w:spacing w:before="1"/>
              <w:rPr>
                <w:sz w:val="28"/>
              </w:rPr>
            </w:pPr>
          </w:p>
          <w:p w14:paraId="2313EA7D">
            <w:pPr>
              <w:pStyle w:val="9"/>
              <w:ind w:left="6"/>
              <w:jc w:val="center"/>
              <w:rPr>
                <w:rFonts w:ascii="Times New Roman"/>
                <w:sz w:val="24"/>
              </w:rPr>
            </w:pPr>
            <w:r>
              <w:rPr>
                <w:rFonts w:ascii="Times New Roman"/>
                <w:sz w:val="24"/>
              </w:rPr>
              <w:t>5</w:t>
            </w:r>
          </w:p>
        </w:tc>
        <w:tc>
          <w:tcPr>
            <w:tcW w:w="2902" w:type="dxa"/>
          </w:tcPr>
          <w:p w14:paraId="4E178604">
            <w:pPr>
              <w:pStyle w:val="9"/>
              <w:rPr>
                <w:rFonts w:ascii="Times New Roman"/>
              </w:rPr>
            </w:pPr>
          </w:p>
        </w:tc>
        <w:tc>
          <w:tcPr>
            <w:tcW w:w="1208" w:type="dxa"/>
          </w:tcPr>
          <w:p w14:paraId="777D21AA">
            <w:pPr>
              <w:pStyle w:val="9"/>
              <w:rPr>
                <w:rFonts w:ascii="Times New Roman"/>
              </w:rPr>
            </w:pPr>
          </w:p>
        </w:tc>
        <w:tc>
          <w:tcPr>
            <w:tcW w:w="1276" w:type="dxa"/>
          </w:tcPr>
          <w:p w14:paraId="16816B46">
            <w:pPr>
              <w:pStyle w:val="9"/>
              <w:rPr>
                <w:rFonts w:ascii="Times New Roman"/>
              </w:rPr>
            </w:pPr>
          </w:p>
        </w:tc>
        <w:tc>
          <w:tcPr>
            <w:tcW w:w="3119" w:type="dxa"/>
          </w:tcPr>
          <w:p w14:paraId="7DFD2149">
            <w:pPr>
              <w:pStyle w:val="9"/>
              <w:rPr>
                <w:rFonts w:ascii="Times New Roman"/>
              </w:rPr>
            </w:pPr>
          </w:p>
        </w:tc>
      </w:tr>
    </w:tbl>
    <w:p w14:paraId="6C2C48D0">
      <w:pPr>
        <w:pStyle w:val="4"/>
        <w:spacing w:before="77" w:line="312" w:lineRule="auto"/>
        <w:ind w:left="218" w:right="414"/>
        <w:rPr>
          <w:rFonts w:ascii="仿宋" w:hAnsi="仿宋" w:eastAsia="仿宋"/>
        </w:rPr>
      </w:pPr>
      <w:r>
        <w:rPr>
          <w:rFonts w:hint="eastAsia" w:ascii="仿宋" w:hAnsi="仿宋" w:eastAsia="仿宋"/>
          <w:spacing w:val="-10"/>
        </w:rPr>
        <w:t>注：“有关情况”中论文指作者排序、期刊名称情况；专利指是否授权、授权国</w:t>
      </w:r>
      <w:r>
        <w:rPr>
          <w:rFonts w:hint="eastAsia" w:ascii="仿宋" w:hAnsi="仿宋" w:eastAsia="仿宋"/>
          <w:spacing w:val="2"/>
        </w:rPr>
        <w:t>/</w:t>
      </w:r>
      <w:r>
        <w:rPr>
          <w:rFonts w:hint="eastAsia" w:ascii="仿宋" w:hAnsi="仿宋" w:eastAsia="仿宋"/>
          <w:spacing w:val="1"/>
        </w:rPr>
        <w:t>申请国、专利号/申请号、排序等。</w:t>
      </w:r>
    </w:p>
    <w:p w14:paraId="622E3225">
      <w:pPr>
        <w:spacing w:line="312" w:lineRule="auto"/>
        <w:rPr>
          <w:rFonts w:ascii="仿宋" w:hAnsi="仿宋" w:eastAsia="仿宋"/>
        </w:rPr>
        <w:sectPr>
          <w:pgSz w:w="11910" w:h="16840"/>
          <w:pgMar w:top="1120" w:right="620" w:bottom="1160" w:left="1200" w:header="0" w:footer="975" w:gutter="0"/>
          <w:cols w:space="720" w:num="1"/>
        </w:sectPr>
      </w:pPr>
    </w:p>
    <w:p w14:paraId="5CA78470">
      <w:pPr>
        <w:pStyle w:val="4"/>
        <w:spacing w:before="5"/>
        <w:rPr>
          <w:rFonts w:ascii="仿宋"/>
          <w:sz w:val="9"/>
        </w:rPr>
      </w:pPr>
      <w:r>
        <mc:AlternateContent>
          <mc:Choice Requires="wps">
            <w:drawing>
              <wp:anchor distT="0" distB="0" distL="114300" distR="114300" simplePos="0" relativeHeight="251665408" behindDoc="1" locked="0" layoutInCell="1" allowOverlap="1">
                <wp:simplePos x="0" y="0"/>
                <wp:positionH relativeFrom="page">
                  <wp:posOffset>942975</wp:posOffset>
                </wp:positionH>
                <wp:positionV relativeFrom="page">
                  <wp:posOffset>920115</wp:posOffset>
                </wp:positionV>
                <wp:extent cx="6034405" cy="9051925"/>
                <wp:effectExtent l="0" t="0" r="0" b="0"/>
                <wp:wrapNone/>
                <wp:docPr id="505661886" name="AutoShape 15"/>
                <wp:cNvGraphicFramePr/>
                <a:graphic xmlns:a="http://schemas.openxmlformats.org/drawingml/2006/main">
                  <a:graphicData uri="http://schemas.microsoft.com/office/word/2010/wordprocessingShape">
                    <wps:wsp>
                      <wps:cNvSpPr/>
                      <wps:spPr bwMode="auto">
                        <a:xfrm>
                          <a:off x="0" y="0"/>
                          <a:ext cx="6034405" cy="9051925"/>
                        </a:xfrm>
                        <a:custGeom>
                          <a:avLst/>
                          <a:gdLst>
                            <a:gd name="T0" fmla="+- 0 1485 1485"/>
                            <a:gd name="T1" fmla="*/ T0 w 9503"/>
                            <a:gd name="T2" fmla="+- 0 1139 1449"/>
                            <a:gd name="T3" fmla="*/ 1139 h 14255"/>
                            <a:gd name="T4" fmla="+- 0 10988 1485"/>
                            <a:gd name="T5" fmla="*/ T4 w 9503"/>
                            <a:gd name="T6" fmla="+- 0 1139 1449"/>
                            <a:gd name="T7" fmla="*/ 1139 h 14255"/>
                            <a:gd name="T8" fmla="+- 0 1485 1485"/>
                            <a:gd name="T9" fmla="*/ T8 w 9503"/>
                            <a:gd name="T10" fmla="+- 0 2169 1449"/>
                            <a:gd name="T11" fmla="*/ 2169 h 14255"/>
                            <a:gd name="T12" fmla="+- 0 10988 1485"/>
                            <a:gd name="T13" fmla="*/ T12 w 9503"/>
                            <a:gd name="T14" fmla="+- 0 2169 1449"/>
                            <a:gd name="T15" fmla="*/ 2169 h 14255"/>
                            <a:gd name="T16" fmla="+- 0 1485 1485"/>
                            <a:gd name="T17" fmla="*/ T16 w 9503"/>
                            <a:gd name="T18" fmla="+- 0 15389 1449"/>
                            <a:gd name="T19" fmla="*/ 15389 h 14255"/>
                            <a:gd name="T20" fmla="+- 0 10988 1485"/>
                            <a:gd name="T21" fmla="*/ T20 w 9503"/>
                            <a:gd name="T22" fmla="+- 0 15389 1449"/>
                            <a:gd name="T23" fmla="*/ 15389 h 14255"/>
                            <a:gd name="T24" fmla="+- 0 1490 1485"/>
                            <a:gd name="T25" fmla="*/ T24 w 9503"/>
                            <a:gd name="T26" fmla="+- 0 1134 1449"/>
                            <a:gd name="T27" fmla="*/ 1134 h 14255"/>
                            <a:gd name="T28" fmla="+- 0 1490 1485"/>
                            <a:gd name="T29" fmla="*/ T28 w 9503"/>
                            <a:gd name="T30" fmla="+- 0 15384 1449"/>
                            <a:gd name="T31" fmla="*/ 15384 h 14255"/>
                            <a:gd name="T32" fmla="+- 0 10983 1485"/>
                            <a:gd name="T33" fmla="*/ T32 w 9503"/>
                            <a:gd name="T34" fmla="+- 0 1134 1449"/>
                            <a:gd name="T35" fmla="*/ 1134 h 14255"/>
                            <a:gd name="T36" fmla="+- 0 10983 1485"/>
                            <a:gd name="T37" fmla="*/ T36 w 9503"/>
                            <a:gd name="T38" fmla="+- 0 15384 1449"/>
                            <a:gd name="T39" fmla="*/ 15384 h 14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03" h="14255">
                              <a:moveTo>
                                <a:pt x="0" y="-310"/>
                              </a:moveTo>
                              <a:lnTo>
                                <a:pt x="9503" y="-310"/>
                              </a:lnTo>
                              <a:moveTo>
                                <a:pt x="0" y="720"/>
                              </a:moveTo>
                              <a:lnTo>
                                <a:pt x="9503" y="720"/>
                              </a:lnTo>
                              <a:moveTo>
                                <a:pt x="0" y="13940"/>
                              </a:moveTo>
                              <a:lnTo>
                                <a:pt x="9503" y="13940"/>
                              </a:lnTo>
                              <a:moveTo>
                                <a:pt x="5" y="-315"/>
                              </a:moveTo>
                              <a:lnTo>
                                <a:pt x="5" y="13935"/>
                              </a:lnTo>
                              <a:moveTo>
                                <a:pt x="9498" y="-315"/>
                              </a:moveTo>
                              <a:lnTo>
                                <a:pt x="9498" y="13935"/>
                              </a:lnTo>
                            </a:path>
                          </a:pathLst>
                        </a:custGeom>
                        <a:noFill/>
                        <a:ln w="6096">
                          <a:solidFill>
                            <a:srgbClr val="000000"/>
                          </a:solidFill>
                          <a:round/>
                        </a:ln>
                      </wps:spPr>
                      <wps:bodyPr rot="0" vert="horz" wrap="square" lIns="91440" tIns="45720" rIns="91440" bIns="45720" anchor="t" anchorCtr="0" upright="1">
                        <a:noAutofit/>
                      </wps:bodyPr>
                    </wps:wsp>
                  </a:graphicData>
                </a:graphic>
              </wp:anchor>
            </w:drawing>
          </mc:Choice>
          <mc:Fallback>
            <w:pict>
              <v:shape id="AutoShape 15" o:spid="_x0000_s1026" o:spt="100" style="position:absolute;left:0pt;margin-left:74.25pt;margin-top:72.45pt;height:712.75pt;width:475.15pt;mso-position-horizontal-relative:page;mso-position-vertical-relative:page;z-index:-251651072;mso-width-relative:page;mso-height-relative:page;" filled="f" stroked="t" coordsize="9503,14255" o:gfxdata="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" path="m0,-310l9503,-310m0,720l9503,720m0,13940l9503,13940m5,-315l5,13935m9498,-315l9498,13935e">
                <v:path o:connectlocs="0,723265;6034405,723265;0,1377315;6034405,1377315;0,9772015;6034405,9772015;3175,720090;3175,9768840;6031230,720090;6031230,9768840" o:connectangles="0,0,0,0,0,0,0,0,0,0"/>
                <v:fill on="f" focussize="0,0"/>
                <v:stroke weight="0.48pt" color="#000000" joinstyle="round"/>
                <v:imagedata o:title=""/>
                <o:lock v:ext="edit" aspectratio="f"/>
              </v:shape>
            </w:pict>
          </mc:Fallback>
        </mc:AlternateContent>
      </w:r>
    </w:p>
    <w:p w14:paraId="21909B53">
      <w:pPr>
        <w:pStyle w:val="8"/>
        <w:tabs>
          <w:tab w:val="left" w:pos="766"/>
        </w:tabs>
        <w:spacing w:before="77" w:line="312" w:lineRule="auto"/>
        <w:ind w:right="412" w:firstLine="0"/>
        <w:rPr>
          <w:sz w:val="24"/>
        </w:rPr>
      </w:pPr>
      <w:r>
        <w:rPr>
          <w:rFonts w:hint="eastAsia"/>
          <w:spacing w:val="-6"/>
          <w:sz w:val="24"/>
        </w:rPr>
        <w:t>1</w:t>
      </w:r>
      <w:r>
        <w:rPr>
          <w:spacing w:val="-6"/>
          <w:sz w:val="24"/>
        </w:rPr>
        <w:t>.4 标志性成果三</w:t>
      </w:r>
      <w:r>
        <w:rPr>
          <w:spacing w:val="4"/>
          <w:sz w:val="24"/>
        </w:rPr>
        <w:t>（</w:t>
      </w:r>
      <w:r>
        <w:rPr>
          <w:spacing w:val="-8"/>
          <w:sz w:val="24"/>
        </w:rPr>
        <w:t xml:space="preserve">简要介绍近 </w:t>
      </w:r>
      <w:r>
        <w:rPr>
          <w:rFonts w:ascii="Times New Roman" w:eastAsia="Times New Roman"/>
          <w:sz w:val="24"/>
        </w:rPr>
        <w:t>5</w:t>
      </w:r>
      <w:r>
        <w:rPr>
          <w:rFonts w:ascii="Times New Roman" w:eastAsia="Times New Roman"/>
          <w:spacing w:val="9"/>
          <w:sz w:val="24"/>
        </w:rPr>
        <w:t xml:space="preserve"> </w:t>
      </w:r>
      <w:r>
        <w:rPr>
          <w:spacing w:val="-5"/>
          <w:sz w:val="24"/>
        </w:rPr>
        <w:t>年代表性研究成果的主要内容、学术贡献、科学价值或</w:t>
      </w:r>
      <w:r>
        <w:rPr>
          <w:sz w:val="24"/>
        </w:rPr>
        <w:t>社会经济价值，不超过一页）</w:t>
      </w:r>
    </w:p>
    <w:p w14:paraId="1BF6EA95">
      <w:pPr>
        <w:spacing w:line="312" w:lineRule="auto"/>
        <w:rPr>
          <w:sz w:val="24"/>
        </w:rPr>
        <w:sectPr>
          <w:pgSz w:w="11910" w:h="16840"/>
          <w:pgMar w:top="1120" w:right="620" w:bottom="1160" w:left="1200" w:header="0" w:footer="975" w:gutter="0"/>
          <w:cols w:space="720" w:num="1"/>
        </w:sectPr>
      </w:pPr>
    </w:p>
    <w:tbl>
      <w:tblPr>
        <w:tblStyle w:val="5"/>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2835"/>
        <w:gridCol w:w="1275"/>
        <w:gridCol w:w="1292"/>
        <w:gridCol w:w="3103"/>
      </w:tblGrid>
      <w:tr w14:paraId="18855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493" w:type="dxa"/>
            <w:gridSpan w:val="5"/>
          </w:tcPr>
          <w:p w14:paraId="72CFE0DF">
            <w:pPr>
              <w:pStyle w:val="9"/>
              <w:spacing w:before="2"/>
              <w:rPr>
                <w:sz w:val="30"/>
              </w:rPr>
            </w:pPr>
          </w:p>
          <w:p w14:paraId="2BF2B137">
            <w:pPr>
              <w:pStyle w:val="9"/>
              <w:ind w:left="108"/>
              <w:rPr>
                <w:b/>
                <w:sz w:val="24"/>
              </w:rPr>
            </w:pPr>
            <w:r>
              <w:rPr>
                <w:b/>
                <w:sz w:val="24"/>
              </w:rPr>
              <w:t>标志性成果三代表性支撑材料（包括论文、著作、专利、转化、应用等）</w:t>
            </w:r>
          </w:p>
        </w:tc>
      </w:tr>
      <w:tr w14:paraId="65A27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88" w:type="dxa"/>
          </w:tcPr>
          <w:p w14:paraId="4F152DFF">
            <w:pPr>
              <w:pStyle w:val="9"/>
              <w:spacing w:before="2"/>
              <w:rPr>
                <w:sz w:val="30"/>
              </w:rPr>
            </w:pPr>
          </w:p>
          <w:p w14:paraId="7A927550">
            <w:pPr>
              <w:pStyle w:val="9"/>
              <w:ind w:left="231" w:right="225"/>
              <w:jc w:val="center"/>
              <w:rPr>
                <w:b/>
                <w:sz w:val="24"/>
              </w:rPr>
            </w:pPr>
            <w:r>
              <w:rPr>
                <w:b/>
                <w:sz w:val="24"/>
              </w:rPr>
              <w:t>序号</w:t>
            </w:r>
          </w:p>
        </w:tc>
        <w:tc>
          <w:tcPr>
            <w:tcW w:w="2835" w:type="dxa"/>
          </w:tcPr>
          <w:p w14:paraId="5FAB6A8F">
            <w:pPr>
              <w:pStyle w:val="9"/>
              <w:spacing w:before="2"/>
              <w:rPr>
                <w:sz w:val="30"/>
              </w:rPr>
            </w:pPr>
          </w:p>
          <w:p w14:paraId="4E23CA63">
            <w:pPr>
              <w:pStyle w:val="9"/>
              <w:ind w:left="1153" w:right="1149"/>
              <w:jc w:val="center"/>
              <w:rPr>
                <w:b/>
                <w:sz w:val="24"/>
              </w:rPr>
            </w:pPr>
            <w:r>
              <w:rPr>
                <w:b/>
                <w:sz w:val="24"/>
              </w:rPr>
              <w:t>名称</w:t>
            </w:r>
          </w:p>
        </w:tc>
        <w:tc>
          <w:tcPr>
            <w:tcW w:w="1275" w:type="dxa"/>
          </w:tcPr>
          <w:p w14:paraId="4E181B05">
            <w:pPr>
              <w:pStyle w:val="9"/>
              <w:spacing w:before="2"/>
              <w:rPr>
                <w:sz w:val="30"/>
              </w:rPr>
            </w:pPr>
          </w:p>
          <w:p w14:paraId="0DD16D9B">
            <w:pPr>
              <w:pStyle w:val="9"/>
              <w:ind w:left="391"/>
              <w:rPr>
                <w:b/>
                <w:sz w:val="24"/>
              </w:rPr>
            </w:pPr>
            <w:r>
              <w:rPr>
                <w:b/>
                <w:sz w:val="24"/>
              </w:rPr>
              <w:t>类型</w:t>
            </w:r>
          </w:p>
        </w:tc>
        <w:tc>
          <w:tcPr>
            <w:tcW w:w="1292" w:type="dxa"/>
          </w:tcPr>
          <w:p w14:paraId="36667E2B">
            <w:pPr>
              <w:pStyle w:val="9"/>
              <w:spacing w:before="2"/>
              <w:rPr>
                <w:sz w:val="30"/>
              </w:rPr>
            </w:pPr>
          </w:p>
          <w:p w14:paraId="15030D91">
            <w:pPr>
              <w:pStyle w:val="9"/>
              <w:ind w:left="400"/>
              <w:rPr>
                <w:b/>
                <w:sz w:val="24"/>
              </w:rPr>
            </w:pPr>
            <w:r>
              <w:rPr>
                <w:b/>
                <w:sz w:val="24"/>
              </w:rPr>
              <w:t>年度</w:t>
            </w:r>
          </w:p>
        </w:tc>
        <w:tc>
          <w:tcPr>
            <w:tcW w:w="3103" w:type="dxa"/>
          </w:tcPr>
          <w:p w14:paraId="312C3444">
            <w:pPr>
              <w:pStyle w:val="9"/>
              <w:spacing w:before="2"/>
              <w:rPr>
                <w:sz w:val="30"/>
              </w:rPr>
            </w:pPr>
          </w:p>
          <w:p w14:paraId="07DDDE36">
            <w:pPr>
              <w:pStyle w:val="9"/>
              <w:ind w:left="1047" w:right="1042"/>
              <w:jc w:val="center"/>
              <w:rPr>
                <w:b/>
                <w:sz w:val="24"/>
              </w:rPr>
            </w:pPr>
            <w:r>
              <w:rPr>
                <w:b/>
                <w:sz w:val="24"/>
              </w:rPr>
              <w:t>有关情况</w:t>
            </w:r>
          </w:p>
        </w:tc>
      </w:tr>
      <w:tr w14:paraId="5DE64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1" w:hRule="atLeast"/>
        </w:trPr>
        <w:tc>
          <w:tcPr>
            <w:tcW w:w="988" w:type="dxa"/>
          </w:tcPr>
          <w:p w14:paraId="24F04AD9">
            <w:pPr>
              <w:pStyle w:val="9"/>
              <w:rPr>
                <w:sz w:val="26"/>
              </w:rPr>
            </w:pPr>
          </w:p>
          <w:p w14:paraId="3174301D">
            <w:pPr>
              <w:pStyle w:val="9"/>
              <w:rPr>
                <w:sz w:val="26"/>
              </w:rPr>
            </w:pPr>
          </w:p>
          <w:p w14:paraId="516694BD">
            <w:pPr>
              <w:pStyle w:val="9"/>
              <w:spacing w:before="10"/>
              <w:rPr>
                <w:sz w:val="25"/>
              </w:rPr>
            </w:pPr>
          </w:p>
          <w:p w14:paraId="6764E615">
            <w:pPr>
              <w:pStyle w:val="9"/>
              <w:ind w:left="30"/>
              <w:jc w:val="center"/>
              <w:rPr>
                <w:rFonts w:ascii="Times New Roman"/>
                <w:sz w:val="24"/>
              </w:rPr>
            </w:pPr>
            <w:r>
              <w:rPr>
                <w:rFonts w:ascii="Times New Roman"/>
                <w:sz w:val="24"/>
              </w:rPr>
              <w:t>1</w:t>
            </w:r>
          </w:p>
        </w:tc>
        <w:tc>
          <w:tcPr>
            <w:tcW w:w="2835" w:type="dxa"/>
          </w:tcPr>
          <w:p w14:paraId="24DBA226">
            <w:pPr>
              <w:pStyle w:val="9"/>
              <w:rPr>
                <w:rFonts w:ascii="Times New Roman"/>
              </w:rPr>
            </w:pPr>
          </w:p>
        </w:tc>
        <w:tc>
          <w:tcPr>
            <w:tcW w:w="1275" w:type="dxa"/>
          </w:tcPr>
          <w:p w14:paraId="18E86293">
            <w:pPr>
              <w:pStyle w:val="9"/>
              <w:rPr>
                <w:rFonts w:ascii="Times New Roman"/>
              </w:rPr>
            </w:pPr>
          </w:p>
        </w:tc>
        <w:tc>
          <w:tcPr>
            <w:tcW w:w="1292" w:type="dxa"/>
          </w:tcPr>
          <w:p w14:paraId="261A61EB">
            <w:pPr>
              <w:pStyle w:val="9"/>
              <w:rPr>
                <w:rFonts w:ascii="Times New Roman"/>
              </w:rPr>
            </w:pPr>
          </w:p>
        </w:tc>
        <w:tc>
          <w:tcPr>
            <w:tcW w:w="3103" w:type="dxa"/>
          </w:tcPr>
          <w:p w14:paraId="5D2B36E8">
            <w:pPr>
              <w:pStyle w:val="9"/>
              <w:rPr>
                <w:rFonts w:ascii="Times New Roman"/>
              </w:rPr>
            </w:pPr>
          </w:p>
        </w:tc>
      </w:tr>
      <w:tr w14:paraId="11F14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1" w:hRule="atLeast"/>
        </w:trPr>
        <w:tc>
          <w:tcPr>
            <w:tcW w:w="988" w:type="dxa"/>
          </w:tcPr>
          <w:p w14:paraId="66522F46">
            <w:pPr>
              <w:pStyle w:val="9"/>
              <w:rPr>
                <w:sz w:val="26"/>
              </w:rPr>
            </w:pPr>
          </w:p>
          <w:p w14:paraId="79EC8397">
            <w:pPr>
              <w:pStyle w:val="9"/>
              <w:rPr>
                <w:sz w:val="26"/>
              </w:rPr>
            </w:pPr>
          </w:p>
          <w:p w14:paraId="01813F08">
            <w:pPr>
              <w:pStyle w:val="9"/>
              <w:spacing w:before="9"/>
              <w:rPr>
                <w:sz w:val="25"/>
              </w:rPr>
            </w:pPr>
          </w:p>
          <w:p w14:paraId="565BBD18">
            <w:pPr>
              <w:pStyle w:val="9"/>
              <w:ind w:left="30"/>
              <w:jc w:val="center"/>
              <w:rPr>
                <w:rFonts w:ascii="Times New Roman"/>
                <w:sz w:val="24"/>
              </w:rPr>
            </w:pPr>
            <w:r>
              <w:rPr>
                <w:rFonts w:ascii="Times New Roman"/>
                <w:sz w:val="24"/>
              </w:rPr>
              <w:t>2</w:t>
            </w:r>
          </w:p>
        </w:tc>
        <w:tc>
          <w:tcPr>
            <w:tcW w:w="2835" w:type="dxa"/>
          </w:tcPr>
          <w:p w14:paraId="18721B7D">
            <w:pPr>
              <w:pStyle w:val="9"/>
              <w:rPr>
                <w:rFonts w:ascii="Times New Roman"/>
              </w:rPr>
            </w:pPr>
          </w:p>
        </w:tc>
        <w:tc>
          <w:tcPr>
            <w:tcW w:w="1275" w:type="dxa"/>
          </w:tcPr>
          <w:p w14:paraId="6C953A36">
            <w:pPr>
              <w:pStyle w:val="9"/>
              <w:rPr>
                <w:rFonts w:ascii="Times New Roman"/>
              </w:rPr>
            </w:pPr>
          </w:p>
        </w:tc>
        <w:tc>
          <w:tcPr>
            <w:tcW w:w="1292" w:type="dxa"/>
          </w:tcPr>
          <w:p w14:paraId="33E7257A">
            <w:pPr>
              <w:pStyle w:val="9"/>
              <w:rPr>
                <w:rFonts w:ascii="Times New Roman"/>
              </w:rPr>
            </w:pPr>
          </w:p>
        </w:tc>
        <w:tc>
          <w:tcPr>
            <w:tcW w:w="3103" w:type="dxa"/>
          </w:tcPr>
          <w:p w14:paraId="45957689">
            <w:pPr>
              <w:pStyle w:val="9"/>
              <w:rPr>
                <w:rFonts w:ascii="Times New Roman"/>
              </w:rPr>
            </w:pPr>
          </w:p>
        </w:tc>
      </w:tr>
      <w:tr w14:paraId="088F4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0" w:hRule="atLeast"/>
        </w:trPr>
        <w:tc>
          <w:tcPr>
            <w:tcW w:w="988" w:type="dxa"/>
          </w:tcPr>
          <w:p w14:paraId="716F5AD4">
            <w:pPr>
              <w:pStyle w:val="9"/>
              <w:rPr>
                <w:sz w:val="26"/>
              </w:rPr>
            </w:pPr>
          </w:p>
          <w:p w14:paraId="57FC75F1">
            <w:pPr>
              <w:pStyle w:val="9"/>
              <w:rPr>
                <w:sz w:val="26"/>
              </w:rPr>
            </w:pPr>
          </w:p>
          <w:p w14:paraId="0B45935E">
            <w:pPr>
              <w:pStyle w:val="9"/>
              <w:spacing w:before="10"/>
              <w:rPr>
                <w:sz w:val="25"/>
              </w:rPr>
            </w:pPr>
          </w:p>
          <w:p w14:paraId="07333772">
            <w:pPr>
              <w:pStyle w:val="9"/>
              <w:spacing w:before="1"/>
              <w:ind w:left="30"/>
              <w:jc w:val="center"/>
              <w:rPr>
                <w:rFonts w:ascii="Times New Roman"/>
                <w:sz w:val="24"/>
              </w:rPr>
            </w:pPr>
            <w:r>
              <w:rPr>
                <w:rFonts w:ascii="Times New Roman"/>
                <w:sz w:val="24"/>
              </w:rPr>
              <w:t>3</w:t>
            </w:r>
          </w:p>
        </w:tc>
        <w:tc>
          <w:tcPr>
            <w:tcW w:w="2835" w:type="dxa"/>
          </w:tcPr>
          <w:p w14:paraId="52E2D007">
            <w:pPr>
              <w:pStyle w:val="9"/>
              <w:rPr>
                <w:rFonts w:ascii="Times New Roman"/>
              </w:rPr>
            </w:pPr>
          </w:p>
        </w:tc>
        <w:tc>
          <w:tcPr>
            <w:tcW w:w="1275" w:type="dxa"/>
          </w:tcPr>
          <w:p w14:paraId="62537E8C">
            <w:pPr>
              <w:pStyle w:val="9"/>
              <w:rPr>
                <w:rFonts w:ascii="Times New Roman"/>
              </w:rPr>
            </w:pPr>
          </w:p>
        </w:tc>
        <w:tc>
          <w:tcPr>
            <w:tcW w:w="1292" w:type="dxa"/>
          </w:tcPr>
          <w:p w14:paraId="382AB12D">
            <w:pPr>
              <w:pStyle w:val="9"/>
              <w:rPr>
                <w:rFonts w:ascii="Times New Roman"/>
              </w:rPr>
            </w:pPr>
          </w:p>
        </w:tc>
        <w:tc>
          <w:tcPr>
            <w:tcW w:w="3103" w:type="dxa"/>
          </w:tcPr>
          <w:p w14:paraId="58DBEFE6">
            <w:pPr>
              <w:pStyle w:val="9"/>
              <w:rPr>
                <w:rFonts w:ascii="Times New Roman"/>
              </w:rPr>
            </w:pPr>
          </w:p>
        </w:tc>
      </w:tr>
      <w:tr w14:paraId="4EA45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1" w:hRule="atLeast"/>
        </w:trPr>
        <w:tc>
          <w:tcPr>
            <w:tcW w:w="988" w:type="dxa"/>
          </w:tcPr>
          <w:p w14:paraId="7AD515EC">
            <w:pPr>
              <w:pStyle w:val="9"/>
              <w:rPr>
                <w:sz w:val="26"/>
              </w:rPr>
            </w:pPr>
          </w:p>
          <w:p w14:paraId="5BB70288">
            <w:pPr>
              <w:pStyle w:val="9"/>
              <w:rPr>
                <w:sz w:val="26"/>
              </w:rPr>
            </w:pPr>
          </w:p>
          <w:p w14:paraId="16E908BB">
            <w:pPr>
              <w:pStyle w:val="9"/>
              <w:spacing w:before="9"/>
              <w:rPr>
                <w:sz w:val="25"/>
              </w:rPr>
            </w:pPr>
          </w:p>
          <w:p w14:paraId="0500A1F0">
            <w:pPr>
              <w:pStyle w:val="9"/>
              <w:spacing w:before="1"/>
              <w:ind w:left="30"/>
              <w:jc w:val="center"/>
              <w:rPr>
                <w:rFonts w:ascii="Times New Roman"/>
                <w:sz w:val="24"/>
              </w:rPr>
            </w:pPr>
            <w:r>
              <w:rPr>
                <w:rFonts w:ascii="Times New Roman"/>
                <w:sz w:val="24"/>
              </w:rPr>
              <w:t>4</w:t>
            </w:r>
          </w:p>
        </w:tc>
        <w:tc>
          <w:tcPr>
            <w:tcW w:w="2835" w:type="dxa"/>
          </w:tcPr>
          <w:p w14:paraId="045129EA">
            <w:pPr>
              <w:pStyle w:val="9"/>
              <w:rPr>
                <w:rFonts w:ascii="Times New Roman"/>
              </w:rPr>
            </w:pPr>
          </w:p>
        </w:tc>
        <w:tc>
          <w:tcPr>
            <w:tcW w:w="1275" w:type="dxa"/>
          </w:tcPr>
          <w:p w14:paraId="38C1B28D">
            <w:pPr>
              <w:pStyle w:val="9"/>
              <w:rPr>
                <w:rFonts w:ascii="Times New Roman"/>
              </w:rPr>
            </w:pPr>
          </w:p>
        </w:tc>
        <w:tc>
          <w:tcPr>
            <w:tcW w:w="1292" w:type="dxa"/>
          </w:tcPr>
          <w:p w14:paraId="79EB9C11">
            <w:pPr>
              <w:pStyle w:val="9"/>
              <w:rPr>
                <w:rFonts w:ascii="Times New Roman"/>
              </w:rPr>
            </w:pPr>
          </w:p>
        </w:tc>
        <w:tc>
          <w:tcPr>
            <w:tcW w:w="3103" w:type="dxa"/>
          </w:tcPr>
          <w:p w14:paraId="5ECF3800">
            <w:pPr>
              <w:pStyle w:val="9"/>
              <w:rPr>
                <w:rFonts w:ascii="Times New Roman"/>
              </w:rPr>
            </w:pPr>
          </w:p>
        </w:tc>
      </w:tr>
      <w:tr w14:paraId="46745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1" w:hRule="atLeast"/>
        </w:trPr>
        <w:tc>
          <w:tcPr>
            <w:tcW w:w="988" w:type="dxa"/>
          </w:tcPr>
          <w:p w14:paraId="112C1C53">
            <w:pPr>
              <w:pStyle w:val="9"/>
              <w:rPr>
                <w:sz w:val="26"/>
              </w:rPr>
            </w:pPr>
          </w:p>
          <w:p w14:paraId="64476043">
            <w:pPr>
              <w:pStyle w:val="9"/>
              <w:rPr>
                <w:sz w:val="26"/>
              </w:rPr>
            </w:pPr>
          </w:p>
          <w:p w14:paraId="2144C874">
            <w:pPr>
              <w:pStyle w:val="9"/>
              <w:spacing w:before="11"/>
              <w:rPr>
                <w:sz w:val="25"/>
              </w:rPr>
            </w:pPr>
          </w:p>
          <w:p w14:paraId="66CAC302">
            <w:pPr>
              <w:pStyle w:val="9"/>
              <w:ind w:left="30"/>
              <w:jc w:val="center"/>
              <w:rPr>
                <w:rFonts w:ascii="Times New Roman"/>
                <w:sz w:val="24"/>
              </w:rPr>
            </w:pPr>
            <w:r>
              <w:rPr>
                <w:rFonts w:ascii="Times New Roman"/>
                <w:sz w:val="24"/>
              </w:rPr>
              <w:t>5</w:t>
            </w:r>
          </w:p>
        </w:tc>
        <w:tc>
          <w:tcPr>
            <w:tcW w:w="2835" w:type="dxa"/>
          </w:tcPr>
          <w:p w14:paraId="0BA81EC3">
            <w:pPr>
              <w:pStyle w:val="9"/>
              <w:rPr>
                <w:rFonts w:ascii="Times New Roman"/>
              </w:rPr>
            </w:pPr>
          </w:p>
        </w:tc>
        <w:tc>
          <w:tcPr>
            <w:tcW w:w="1275" w:type="dxa"/>
          </w:tcPr>
          <w:p w14:paraId="4BB0DC0E">
            <w:pPr>
              <w:pStyle w:val="9"/>
              <w:rPr>
                <w:rFonts w:ascii="Times New Roman"/>
              </w:rPr>
            </w:pPr>
          </w:p>
        </w:tc>
        <w:tc>
          <w:tcPr>
            <w:tcW w:w="1292" w:type="dxa"/>
          </w:tcPr>
          <w:p w14:paraId="5AF6EE49">
            <w:pPr>
              <w:pStyle w:val="9"/>
              <w:rPr>
                <w:rFonts w:ascii="Times New Roman"/>
              </w:rPr>
            </w:pPr>
          </w:p>
        </w:tc>
        <w:tc>
          <w:tcPr>
            <w:tcW w:w="3103" w:type="dxa"/>
          </w:tcPr>
          <w:p w14:paraId="4E204142">
            <w:pPr>
              <w:pStyle w:val="9"/>
              <w:rPr>
                <w:rFonts w:ascii="Times New Roman"/>
              </w:rPr>
            </w:pPr>
          </w:p>
        </w:tc>
      </w:tr>
    </w:tbl>
    <w:p w14:paraId="789BF7CB">
      <w:pPr>
        <w:pStyle w:val="4"/>
        <w:spacing w:before="76" w:line="312" w:lineRule="auto"/>
        <w:ind w:left="218" w:right="414"/>
        <w:rPr>
          <w:rFonts w:ascii="仿宋" w:hAnsi="仿宋" w:eastAsia="仿宋"/>
        </w:rPr>
      </w:pPr>
      <w:r>
        <w:rPr>
          <w:rFonts w:hint="eastAsia" w:ascii="仿宋" w:hAnsi="仿宋" w:eastAsia="仿宋"/>
          <w:spacing w:val="-10"/>
        </w:rPr>
        <w:t>注：“有关情况”中论文指作者排序、期刊名称情况；专利指是否授权、授权国</w:t>
      </w:r>
      <w:r>
        <w:rPr>
          <w:rFonts w:hint="eastAsia" w:ascii="仿宋" w:hAnsi="仿宋" w:eastAsia="仿宋"/>
          <w:spacing w:val="2"/>
        </w:rPr>
        <w:t>/</w:t>
      </w:r>
      <w:r>
        <w:rPr>
          <w:rFonts w:hint="eastAsia" w:ascii="仿宋" w:hAnsi="仿宋" w:eastAsia="仿宋"/>
          <w:spacing w:val="1"/>
        </w:rPr>
        <w:t>申请国、专利号/申请号、排序等。</w:t>
      </w:r>
    </w:p>
    <w:p w14:paraId="4BF95B34">
      <w:pPr>
        <w:spacing w:line="312" w:lineRule="auto"/>
        <w:rPr>
          <w:rFonts w:ascii="仿宋" w:hAnsi="仿宋" w:eastAsia="仿宋"/>
        </w:rPr>
        <w:sectPr>
          <w:footerReference r:id="rId4" w:type="default"/>
          <w:pgSz w:w="11910" w:h="16840"/>
          <w:pgMar w:top="1120" w:right="620" w:bottom="1160" w:left="1200" w:header="0" w:footer="975" w:gutter="0"/>
          <w:pgNumType w:start="10"/>
          <w:cols w:space="720" w:num="1"/>
        </w:sectPr>
      </w:pPr>
    </w:p>
    <w:p w14:paraId="0B97F63D">
      <w:pPr>
        <w:pStyle w:val="3"/>
        <w:numPr>
          <w:ilvl w:val="0"/>
          <w:numId w:val="3"/>
        </w:numPr>
        <w:tabs>
          <w:tab w:val="left" w:pos="519"/>
        </w:tabs>
        <w:ind w:hanging="301"/>
      </w:pPr>
      <w:bookmarkStart w:id="6" w:name="2._重要学术组织或期刊任（兼）职情况（不超过5项）"/>
      <w:bookmarkEnd w:id="6"/>
      <w:r>
        <w:t>重要学术组织或期刊任（兼）职情况（</w:t>
      </w:r>
      <w:r>
        <w:rPr>
          <w:spacing w:val="-16"/>
        </w:rPr>
        <w:t xml:space="preserve">不超过 </w:t>
      </w:r>
      <w:r>
        <w:rPr>
          <w:rFonts w:ascii="Times New Roman" w:eastAsia="Times New Roman"/>
        </w:rPr>
        <w:t xml:space="preserve">5 </w:t>
      </w:r>
      <w:r>
        <w:t>项）</w:t>
      </w:r>
    </w:p>
    <w:p w14:paraId="5FCE3D0D">
      <w:pPr>
        <w:pStyle w:val="4"/>
        <w:spacing w:before="2"/>
        <w:rPr>
          <w:b/>
          <w:sz w:val="6"/>
        </w:r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1"/>
        <w:gridCol w:w="2270"/>
        <w:gridCol w:w="3994"/>
        <w:gridCol w:w="2578"/>
      </w:tblGrid>
      <w:tr w14:paraId="242CE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011" w:type="dxa"/>
          </w:tcPr>
          <w:p w14:paraId="06091316">
            <w:pPr>
              <w:pStyle w:val="9"/>
              <w:spacing w:before="6"/>
              <w:rPr>
                <w:b/>
                <w:sz w:val="30"/>
              </w:rPr>
            </w:pPr>
          </w:p>
          <w:p w14:paraId="252DF408">
            <w:pPr>
              <w:pStyle w:val="9"/>
              <w:ind w:left="264" w:right="214"/>
              <w:jc w:val="center"/>
              <w:rPr>
                <w:b/>
                <w:sz w:val="24"/>
              </w:rPr>
            </w:pPr>
            <w:r>
              <w:rPr>
                <w:b/>
                <w:sz w:val="24"/>
              </w:rPr>
              <w:t>序号</w:t>
            </w:r>
          </w:p>
        </w:tc>
        <w:tc>
          <w:tcPr>
            <w:tcW w:w="2270" w:type="dxa"/>
          </w:tcPr>
          <w:p w14:paraId="6EF7A3DB">
            <w:pPr>
              <w:pStyle w:val="9"/>
              <w:spacing w:before="6"/>
              <w:rPr>
                <w:b/>
                <w:sz w:val="30"/>
              </w:rPr>
            </w:pPr>
          </w:p>
          <w:p w14:paraId="2D55F74E">
            <w:pPr>
              <w:pStyle w:val="9"/>
              <w:ind w:left="733"/>
              <w:rPr>
                <w:b/>
                <w:sz w:val="24"/>
              </w:rPr>
            </w:pPr>
            <w:r>
              <w:rPr>
                <w:b/>
                <w:sz w:val="24"/>
              </w:rPr>
              <w:t>起止年月</w:t>
            </w:r>
          </w:p>
        </w:tc>
        <w:tc>
          <w:tcPr>
            <w:tcW w:w="3994" w:type="dxa"/>
          </w:tcPr>
          <w:p w14:paraId="55FD30CB">
            <w:pPr>
              <w:pStyle w:val="9"/>
              <w:spacing w:before="6"/>
              <w:rPr>
                <w:b/>
                <w:sz w:val="30"/>
              </w:rPr>
            </w:pPr>
          </w:p>
          <w:p w14:paraId="6D45C432">
            <w:pPr>
              <w:pStyle w:val="9"/>
              <w:ind w:left="1757" w:right="1705"/>
              <w:jc w:val="center"/>
              <w:rPr>
                <w:b/>
                <w:sz w:val="24"/>
              </w:rPr>
            </w:pPr>
            <w:r>
              <w:rPr>
                <w:b/>
                <w:sz w:val="24"/>
              </w:rPr>
              <w:t>名称</w:t>
            </w:r>
          </w:p>
        </w:tc>
        <w:tc>
          <w:tcPr>
            <w:tcW w:w="2578" w:type="dxa"/>
          </w:tcPr>
          <w:p w14:paraId="288493F2">
            <w:pPr>
              <w:pStyle w:val="9"/>
              <w:spacing w:before="6"/>
              <w:rPr>
                <w:b/>
                <w:sz w:val="30"/>
              </w:rPr>
            </w:pPr>
          </w:p>
          <w:p w14:paraId="012C8668">
            <w:pPr>
              <w:pStyle w:val="9"/>
              <w:ind w:left="1027" w:right="1019"/>
              <w:jc w:val="center"/>
              <w:rPr>
                <w:b/>
                <w:sz w:val="24"/>
              </w:rPr>
            </w:pPr>
            <w:r>
              <w:rPr>
                <w:b/>
                <w:sz w:val="24"/>
              </w:rPr>
              <w:t>职务</w:t>
            </w:r>
          </w:p>
        </w:tc>
      </w:tr>
      <w:tr w14:paraId="73C0A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1011" w:type="dxa"/>
          </w:tcPr>
          <w:p w14:paraId="6AD75F01">
            <w:pPr>
              <w:pStyle w:val="9"/>
              <w:rPr>
                <w:b/>
                <w:sz w:val="26"/>
              </w:rPr>
            </w:pPr>
          </w:p>
          <w:p w14:paraId="63648B55">
            <w:pPr>
              <w:pStyle w:val="9"/>
              <w:rPr>
                <w:b/>
                <w:sz w:val="26"/>
              </w:rPr>
            </w:pPr>
          </w:p>
          <w:p w14:paraId="23421592">
            <w:pPr>
              <w:pStyle w:val="9"/>
              <w:spacing w:before="2"/>
              <w:rPr>
                <w:b/>
                <w:sz w:val="37"/>
              </w:rPr>
            </w:pPr>
          </w:p>
          <w:p w14:paraId="394245C6">
            <w:pPr>
              <w:pStyle w:val="9"/>
              <w:spacing w:before="1"/>
              <w:ind w:left="26"/>
              <w:jc w:val="center"/>
              <w:rPr>
                <w:rFonts w:ascii="Times New Roman"/>
                <w:sz w:val="24"/>
              </w:rPr>
            </w:pPr>
            <w:r>
              <w:rPr>
                <w:rFonts w:ascii="Times New Roman"/>
                <w:sz w:val="24"/>
              </w:rPr>
              <w:t>1</w:t>
            </w:r>
          </w:p>
        </w:tc>
        <w:tc>
          <w:tcPr>
            <w:tcW w:w="2270" w:type="dxa"/>
          </w:tcPr>
          <w:p w14:paraId="3E7B9E90">
            <w:pPr>
              <w:pStyle w:val="9"/>
              <w:rPr>
                <w:rFonts w:ascii="Times New Roman"/>
              </w:rPr>
            </w:pPr>
          </w:p>
        </w:tc>
        <w:tc>
          <w:tcPr>
            <w:tcW w:w="3994" w:type="dxa"/>
          </w:tcPr>
          <w:p w14:paraId="277EC7CA">
            <w:pPr>
              <w:pStyle w:val="9"/>
              <w:rPr>
                <w:rFonts w:ascii="Times New Roman"/>
              </w:rPr>
            </w:pPr>
          </w:p>
        </w:tc>
        <w:tc>
          <w:tcPr>
            <w:tcW w:w="2578" w:type="dxa"/>
          </w:tcPr>
          <w:p w14:paraId="45C3632E">
            <w:pPr>
              <w:pStyle w:val="9"/>
              <w:rPr>
                <w:rFonts w:ascii="Times New Roman"/>
              </w:rPr>
            </w:pPr>
          </w:p>
        </w:tc>
      </w:tr>
      <w:tr w14:paraId="58896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1011" w:type="dxa"/>
          </w:tcPr>
          <w:p w14:paraId="415B26E8">
            <w:pPr>
              <w:pStyle w:val="9"/>
              <w:rPr>
                <w:b/>
                <w:sz w:val="26"/>
              </w:rPr>
            </w:pPr>
          </w:p>
          <w:p w14:paraId="60F063BA">
            <w:pPr>
              <w:pStyle w:val="9"/>
              <w:rPr>
                <w:b/>
                <w:sz w:val="26"/>
              </w:rPr>
            </w:pPr>
          </w:p>
          <w:p w14:paraId="012EC16C">
            <w:pPr>
              <w:pStyle w:val="9"/>
              <w:spacing w:before="2"/>
              <w:rPr>
                <w:b/>
                <w:sz w:val="37"/>
              </w:rPr>
            </w:pPr>
          </w:p>
          <w:p w14:paraId="79BF0075">
            <w:pPr>
              <w:pStyle w:val="9"/>
              <w:ind w:left="26"/>
              <w:jc w:val="center"/>
              <w:rPr>
                <w:rFonts w:ascii="Times New Roman"/>
                <w:sz w:val="24"/>
              </w:rPr>
            </w:pPr>
            <w:r>
              <w:rPr>
                <w:rFonts w:ascii="Times New Roman"/>
                <w:sz w:val="24"/>
              </w:rPr>
              <w:t>2</w:t>
            </w:r>
          </w:p>
        </w:tc>
        <w:tc>
          <w:tcPr>
            <w:tcW w:w="2270" w:type="dxa"/>
          </w:tcPr>
          <w:p w14:paraId="2F817980">
            <w:pPr>
              <w:pStyle w:val="9"/>
              <w:rPr>
                <w:rFonts w:ascii="Times New Roman"/>
              </w:rPr>
            </w:pPr>
          </w:p>
        </w:tc>
        <w:tc>
          <w:tcPr>
            <w:tcW w:w="3994" w:type="dxa"/>
          </w:tcPr>
          <w:p w14:paraId="151EDF39">
            <w:pPr>
              <w:pStyle w:val="9"/>
              <w:rPr>
                <w:rFonts w:ascii="Times New Roman"/>
              </w:rPr>
            </w:pPr>
          </w:p>
        </w:tc>
        <w:tc>
          <w:tcPr>
            <w:tcW w:w="2578" w:type="dxa"/>
          </w:tcPr>
          <w:p w14:paraId="5C663844">
            <w:pPr>
              <w:pStyle w:val="9"/>
              <w:rPr>
                <w:rFonts w:ascii="Times New Roman"/>
              </w:rPr>
            </w:pPr>
          </w:p>
        </w:tc>
      </w:tr>
      <w:tr w14:paraId="7ED90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1011" w:type="dxa"/>
          </w:tcPr>
          <w:p w14:paraId="2A9334CA">
            <w:pPr>
              <w:pStyle w:val="9"/>
              <w:rPr>
                <w:b/>
                <w:sz w:val="26"/>
              </w:rPr>
            </w:pPr>
          </w:p>
          <w:p w14:paraId="6C5CF163">
            <w:pPr>
              <w:pStyle w:val="9"/>
              <w:rPr>
                <w:b/>
                <w:sz w:val="26"/>
              </w:rPr>
            </w:pPr>
          </w:p>
          <w:p w14:paraId="44A55229">
            <w:pPr>
              <w:pStyle w:val="9"/>
              <w:spacing w:before="3"/>
              <w:rPr>
                <w:b/>
                <w:sz w:val="37"/>
              </w:rPr>
            </w:pPr>
          </w:p>
          <w:p w14:paraId="154DB7A7">
            <w:pPr>
              <w:pStyle w:val="9"/>
              <w:ind w:left="26"/>
              <w:jc w:val="center"/>
              <w:rPr>
                <w:rFonts w:ascii="Times New Roman"/>
                <w:sz w:val="24"/>
              </w:rPr>
            </w:pPr>
            <w:r>
              <w:rPr>
                <w:rFonts w:ascii="Times New Roman"/>
                <w:sz w:val="24"/>
              </w:rPr>
              <w:t>3</w:t>
            </w:r>
          </w:p>
        </w:tc>
        <w:tc>
          <w:tcPr>
            <w:tcW w:w="2270" w:type="dxa"/>
          </w:tcPr>
          <w:p w14:paraId="618B4374">
            <w:pPr>
              <w:pStyle w:val="9"/>
              <w:rPr>
                <w:rFonts w:ascii="Times New Roman"/>
              </w:rPr>
            </w:pPr>
          </w:p>
        </w:tc>
        <w:tc>
          <w:tcPr>
            <w:tcW w:w="3994" w:type="dxa"/>
          </w:tcPr>
          <w:p w14:paraId="36A7A56A">
            <w:pPr>
              <w:pStyle w:val="9"/>
              <w:rPr>
                <w:rFonts w:ascii="Times New Roman"/>
              </w:rPr>
            </w:pPr>
          </w:p>
        </w:tc>
        <w:tc>
          <w:tcPr>
            <w:tcW w:w="2578" w:type="dxa"/>
          </w:tcPr>
          <w:p w14:paraId="5881990A">
            <w:pPr>
              <w:pStyle w:val="9"/>
              <w:rPr>
                <w:rFonts w:ascii="Times New Roman"/>
              </w:rPr>
            </w:pPr>
          </w:p>
        </w:tc>
      </w:tr>
      <w:tr w14:paraId="38AD8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1011" w:type="dxa"/>
          </w:tcPr>
          <w:p w14:paraId="667D4462">
            <w:pPr>
              <w:pStyle w:val="9"/>
              <w:rPr>
                <w:b/>
                <w:sz w:val="26"/>
              </w:rPr>
            </w:pPr>
          </w:p>
          <w:p w14:paraId="6EB53F89">
            <w:pPr>
              <w:pStyle w:val="9"/>
              <w:rPr>
                <w:b/>
                <w:sz w:val="26"/>
              </w:rPr>
            </w:pPr>
          </w:p>
          <w:p w14:paraId="3A53661A">
            <w:pPr>
              <w:pStyle w:val="9"/>
              <w:spacing w:before="2"/>
              <w:rPr>
                <w:b/>
                <w:sz w:val="37"/>
              </w:rPr>
            </w:pPr>
          </w:p>
          <w:p w14:paraId="2C80CCB0">
            <w:pPr>
              <w:pStyle w:val="9"/>
              <w:spacing w:before="1"/>
              <w:ind w:left="26"/>
              <w:jc w:val="center"/>
              <w:rPr>
                <w:rFonts w:ascii="Times New Roman"/>
                <w:sz w:val="24"/>
              </w:rPr>
            </w:pPr>
            <w:r>
              <w:rPr>
                <w:rFonts w:ascii="Times New Roman"/>
                <w:sz w:val="24"/>
              </w:rPr>
              <w:t>4</w:t>
            </w:r>
          </w:p>
        </w:tc>
        <w:tc>
          <w:tcPr>
            <w:tcW w:w="2270" w:type="dxa"/>
          </w:tcPr>
          <w:p w14:paraId="64393C39">
            <w:pPr>
              <w:pStyle w:val="9"/>
              <w:rPr>
                <w:rFonts w:ascii="Times New Roman"/>
              </w:rPr>
            </w:pPr>
          </w:p>
        </w:tc>
        <w:tc>
          <w:tcPr>
            <w:tcW w:w="3994" w:type="dxa"/>
          </w:tcPr>
          <w:p w14:paraId="02C85112">
            <w:pPr>
              <w:pStyle w:val="9"/>
              <w:rPr>
                <w:rFonts w:ascii="Times New Roman"/>
              </w:rPr>
            </w:pPr>
          </w:p>
        </w:tc>
        <w:tc>
          <w:tcPr>
            <w:tcW w:w="2578" w:type="dxa"/>
          </w:tcPr>
          <w:p w14:paraId="59DAC467">
            <w:pPr>
              <w:pStyle w:val="9"/>
              <w:rPr>
                <w:rFonts w:ascii="Times New Roman"/>
              </w:rPr>
            </w:pPr>
          </w:p>
        </w:tc>
      </w:tr>
      <w:tr w14:paraId="5BAC6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1011" w:type="dxa"/>
          </w:tcPr>
          <w:p w14:paraId="74C79D56">
            <w:pPr>
              <w:pStyle w:val="9"/>
              <w:rPr>
                <w:b/>
                <w:sz w:val="26"/>
              </w:rPr>
            </w:pPr>
          </w:p>
          <w:p w14:paraId="28EBDB70">
            <w:pPr>
              <w:pStyle w:val="9"/>
              <w:rPr>
                <w:b/>
                <w:sz w:val="26"/>
              </w:rPr>
            </w:pPr>
          </w:p>
          <w:p w14:paraId="7B4E2071">
            <w:pPr>
              <w:pStyle w:val="9"/>
              <w:spacing w:before="2"/>
              <w:rPr>
                <w:b/>
                <w:sz w:val="37"/>
              </w:rPr>
            </w:pPr>
          </w:p>
          <w:p w14:paraId="7F3F7733">
            <w:pPr>
              <w:pStyle w:val="9"/>
              <w:ind w:left="26"/>
              <w:jc w:val="center"/>
              <w:rPr>
                <w:rFonts w:ascii="Times New Roman"/>
                <w:sz w:val="24"/>
              </w:rPr>
            </w:pPr>
            <w:r>
              <w:rPr>
                <w:rFonts w:ascii="Times New Roman"/>
                <w:sz w:val="24"/>
              </w:rPr>
              <w:t>5</w:t>
            </w:r>
          </w:p>
        </w:tc>
        <w:tc>
          <w:tcPr>
            <w:tcW w:w="2270" w:type="dxa"/>
          </w:tcPr>
          <w:p w14:paraId="40CCCBF3">
            <w:pPr>
              <w:pStyle w:val="9"/>
              <w:rPr>
                <w:rFonts w:ascii="Times New Roman"/>
              </w:rPr>
            </w:pPr>
          </w:p>
        </w:tc>
        <w:tc>
          <w:tcPr>
            <w:tcW w:w="3994" w:type="dxa"/>
          </w:tcPr>
          <w:p w14:paraId="0BB8FCD3">
            <w:pPr>
              <w:pStyle w:val="9"/>
              <w:rPr>
                <w:rFonts w:ascii="Times New Roman"/>
              </w:rPr>
            </w:pPr>
          </w:p>
        </w:tc>
        <w:tc>
          <w:tcPr>
            <w:tcW w:w="2578" w:type="dxa"/>
          </w:tcPr>
          <w:p w14:paraId="52C7F26F">
            <w:pPr>
              <w:pStyle w:val="9"/>
              <w:rPr>
                <w:rFonts w:ascii="Times New Roman"/>
              </w:rPr>
            </w:pPr>
          </w:p>
        </w:tc>
      </w:tr>
    </w:tbl>
    <w:p w14:paraId="5E23E8D3">
      <w:pPr>
        <w:rPr>
          <w:rFonts w:ascii="Times New Roman"/>
        </w:rPr>
        <w:sectPr>
          <w:pgSz w:w="11910" w:h="16840"/>
          <w:pgMar w:top="1140" w:right="620" w:bottom="1160" w:left="1200" w:header="0" w:footer="975" w:gutter="0"/>
          <w:cols w:space="720" w:num="1"/>
        </w:sectPr>
      </w:pPr>
    </w:p>
    <w:p w14:paraId="389A4132">
      <w:pPr>
        <w:pStyle w:val="8"/>
        <w:numPr>
          <w:ilvl w:val="0"/>
          <w:numId w:val="3"/>
        </w:numPr>
        <w:tabs>
          <w:tab w:val="left" w:pos="400"/>
        </w:tabs>
        <w:spacing w:before="57"/>
        <w:ind w:left="399" w:hanging="182"/>
        <w:rPr>
          <w:b/>
          <w:sz w:val="24"/>
        </w:rPr>
      </w:pPr>
      <w:bookmarkStart w:id="7" w:name="3.近五年承担的主要科研项目及获奖情况（不超过8项）"/>
      <w:bookmarkEnd w:id="7"/>
      <w:r>
        <w:rPr>
          <w:b/>
          <w:sz w:val="24"/>
        </w:rPr>
        <w:t>近五年承担的主要科研项目及获奖情况（</w:t>
      </w:r>
      <w:r>
        <w:rPr>
          <w:b/>
          <w:spacing w:val="-15"/>
          <w:sz w:val="24"/>
        </w:rPr>
        <w:t xml:space="preserve">不超过 </w:t>
      </w:r>
      <w:r>
        <w:rPr>
          <w:rFonts w:ascii="Times New Roman" w:eastAsia="Times New Roman"/>
          <w:b/>
          <w:sz w:val="24"/>
        </w:rPr>
        <w:t xml:space="preserve">8 </w:t>
      </w:r>
      <w:r>
        <w:rPr>
          <w:b/>
          <w:sz w:val="24"/>
        </w:rPr>
        <w:t>项）</w:t>
      </w:r>
    </w:p>
    <w:p w14:paraId="10C3EBB7">
      <w:pPr>
        <w:pStyle w:val="4"/>
        <w:spacing w:before="2"/>
        <w:rPr>
          <w:b/>
          <w:sz w:val="6"/>
        </w:rPr>
      </w:pPr>
    </w:p>
    <w:tbl>
      <w:tblPr>
        <w:tblStyle w:val="5"/>
        <w:tblW w:w="0" w:type="auto"/>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2156"/>
        <w:gridCol w:w="1246"/>
        <w:gridCol w:w="1482"/>
        <w:gridCol w:w="958"/>
        <w:gridCol w:w="2951"/>
      </w:tblGrid>
      <w:tr w14:paraId="53759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846" w:type="dxa"/>
          </w:tcPr>
          <w:p w14:paraId="47368912">
            <w:pPr>
              <w:pStyle w:val="9"/>
              <w:spacing w:before="12"/>
              <w:rPr>
                <w:b/>
                <w:sz w:val="34"/>
              </w:rPr>
            </w:pPr>
          </w:p>
          <w:p w14:paraId="12355D38">
            <w:pPr>
              <w:pStyle w:val="9"/>
              <w:ind w:left="181" w:right="132"/>
              <w:jc w:val="center"/>
              <w:rPr>
                <w:b/>
                <w:sz w:val="24"/>
              </w:rPr>
            </w:pPr>
            <w:r>
              <w:rPr>
                <w:b/>
                <w:sz w:val="24"/>
              </w:rPr>
              <w:t>序号</w:t>
            </w:r>
          </w:p>
        </w:tc>
        <w:tc>
          <w:tcPr>
            <w:tcW w:w="2156" w:type="dxa"/>
          </w:tcPr>
          <w:p w14:paraId="2445F37B">
            <w:pPr>
              <w:pStyle w:val="9"/>
              <w:spacing w:before="12"/>
              <w:rPr>
                <w:b/>
                <w:sz w:val="34"/>
              </w:rPr>
            </w:pPr>
          </w:p>
          <w:p w14:paraId="2A9A69C3">
            <w:pPr>
              <w:pStyle w:val="9"/>
              <w:ind w:left="676"/>
              <w:rPr>
                <w:b/>
                <w:sz w:val="24"/>
              </w:rPr>
            </w:pPr>
            <w:r>
              <w:rPr>
                <w:b/>
                <w:sz w:val="24"/>
              </w:rPr>
              <w:t>项目名称</w:t>
            </w:r>
          </w:p>
        </w:tc>
        <w:tc>
          <w:tcPr>
            <w:tcW w:w="1246" w:type="dxa"/>
          </w:tcPr>
          <w:p w14:paraId="00D81A89">
            <w:pPr>
              <w:pStyle w:val="9"/>
              <w:spacing w:before="12"/>
              <w:rPr>
                <w:b/>
                <w:sz w:val="34"/>
              </w:rPr>
            </w:pPr>
          </w:p>
          <w:p w14:paraId="7D7EB230">
            <w:pPr>
              <w:pStyle w:val="9"/>
              <w:ind w:left="421"/>
              <w:rPr>
                <w:b/>
                <w:sz w:val="24"/>
              </w:rPr>
            </w:pPr>
            <w:r>
              <w:rPr>
                <w:b/>
                <w:sz w:val="24"/>
              </w:rPr>
              <w:t>类型</w:t>
            </w:r>
          </w:p>
        </w:tc>
        <w:tc>
          <w:tcPr>
            <w:tcW w:w="1482" w:type="dxa"/>
          </w:tcPr>
          <w:p w14:paraId="0086D307">
            <w:pPr>
              <w:pStyle w:val="9"/>
              <w:spacing w:before="12"/>
              <w:rPr>
                <w:b/>
                <w:sz w:val="34"/>
              </w:rPr>
            </w:pPr>
          </w:p>
          <w:p w14:paraId="4F5A6EA9">
            <w:pPr>
              <w:pStyle w:val="9"/>
              <w:ind w:left="541"/>
              <w:rPr>
                <w:b/>
                <w:sz w:val="24"/>
              </w:rPr>
            </w:pPr>
            <w:r>
              <w:rPr>
                <w:b/>
                <w:sz w:val="24"/>
              </w:rPr>
              <w:t>年度</w:t>
            </w:r>
          </w:p>
        </w:tc>
        <w:tc>
          <w:tcPr>
            <w:tcW w:w="958" w:type="dxa"/>
          </w:tcPr>
          <w:p w14:paraId="5B542F4C">
            <w:pPr>
              <w:pStyle w:val="9"/>
              <w:spacing w:before="12"/>
              <w:rPr>
                <w:b/>
                <w:sz w:val="34"/>
              </w:rPr>
            </w:pPr>
          </w:p>
          <w:p w14:paraId="47A75D1C">
            <w:pPr>
              <w:pStyle w:val="9"/>
              <w:ind w:left="278"/>
              <w:rPr>
                <w:b/>
                <w:sz w:val="24"/>
              </w:rPr>
            </w:pPr>
            <w:r>
              <w:rPr>
                <w:b/>
                <w:sz w:val="24"/>
              </w:rPr>
              <w:t>排序</w:t>
            </w:r>
          </w:p>
        </w:tc>
        <w:tc>
          <w:tcPr>
            <w:tcW w:w="2951" w:type="dxa"/>
          </w:tcPr>
          <w:p w14:paraId="7AABE797">
            <w:pPr>
              <w:pStyle w:val="9"/>
              <w:spacing w:before="12"/>
              <w:rPr>
                <w:b/>
                <w:sz w:val="34"/>
              </w:rPr>
            </w:pPr>
          </w:p>
          <w:p w14:paraId="2FE085B1">
            <w:pPr>
              <w:pStyle w:val="9"/>
              <w:ind w:left="993" w:right="943"/>
              <w:jc w:val="center"/>
              <w:rPr>
                <w:b/>
                <w:sz w:val="24"/>
              </w:rPr>
            </w:pPr>
            <w:r>
              <w:rPr>
                <w:b/>
                <w:sz w:val="24"/>
              </w:rPr>
              <w:t>有关情况</w:t>
            </w:r>
          </w:p>
        </w:tc>
      </w:tr>
      <w:tr w14:paraId="4A420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846" w:type="dxa"/>
          </w:tcPr>
          <w:p w14:paraId="615F2EAF">
            <w:pPr>
              <w:pStyle w:val="9"/>
              <w:rPr>
                <w:b/>
                <w:sz w:val="26"/>
              </w:rPr>
            </w:pPr>
          </w:p>
          <w:p w14:paraId="1B8EE271">
            <w:pPr>
              <w:pStyle w:val="9"/>
              <w:spacing w:before="2"/>
              <w:rPr>
                <w:b/>
                <w:sz w:val="21"/>
              </w:rPr>
            </w:pPr>
          </w:p>
          <w:p w14:paraId="5391CDFC">
            <w:pPr>
              <w:pStyle w:val="9"/>
              <w:ind w:left="30"/>
              <w:jc w:val="center"/>
              <w:rPr>
                <w:rFonts w:ascii="Times New Roman"/>
                <w:sz w:val="24"/>
              </w:rPr>
            </w:pPr>
            <w:r>
              <w:rPr>
                <w:rFonts w:ascii="Times New Roman"/>
                <w:sz w:val="24"/>
              </w:rPr>
              <w:t>1</w:t>
            </w:r>
          </w:p>
        </w:tc>
        <w:tc>
          <w:tcPr>
            <w:tcW w:w="2156" w:type="dxa"/>
          </w:tcPr>
          <w:p w14:paraId="1B981A96">
            <w:pPr>
              <w:pStyle w:val="9"/>
              <w:rPr>
                <w:rFonts w:ascii="Times New Roman"/>
              </w:rPr>
            </w:pPr>
          </w:p>
        </w:tc>
        <w:tc>
          <w:tcPr>
            <w:tcW w:w="1246" w:type="dxa"/>
          </w:tcPr>
          <w:p w14:paraId="35409E65">
            <w:pPr>
              <w:pStyle w:val="9"/>
              <w:rPr>
                <w:rFonts w:ascii="Times New Roman"/>
              </w:rPr>
            </w:pPr>
          </w:p>
        </w:tc>
        <w:tc>
          <w:tcPr>
            <w:tcW w:w="1482" w:type="dxa"/>
          </w:tcPr>
          <w:p w14:paraId="0B09617C">
            <w:pPr>
              <w:pStyle w:val="9"/>
              <w:rPr>
                <w:rFonts w:ascii="Times New Roman"/>
              </w:rPr>
            </w:pPr>
          </w:p>
        </w:tc>
        <w:tc>
          <w:tcPr>
            <w:tcW w:w="958" w:type="dxa"/>
          </w:tcPr>
          <w:p w14:paraId="01ED8EE5">
            <w:pPr>
              <w:pStyle w:val="9"/>
              <w:rPr>
                <w:rFonts w:ascii="Times New Roman"/>
              </w:rPr>
            </w:pPr>
          </w:p>
        </w:tc>
        <w:tc>
          <w:tcPr>
            <w:tcW w:w="2951" w:type="dxa"/>
          </w:tcPr>
          <w:p w14:paraId="118F8730">
            <w:pPr>
              <w:pStyle w:val="9"/>
              <w:rPr>
                <w:rFonts w:ascii="Times New Roman"/>
              </w:rPr>
            </w:pPr>
          </w:p>
        </w:tc>
      </w:tr>
      <w:tr w14:paraId="60C41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846" w:type="dxa"/>
          </w:tcPr>
          <w:p w14:paraId="61D6C790">
            <w:pPr>
              <w:pStyle w:val="9"/>
              <w:rPr>
                <w:b/>
                <w:sz w:val="26"/>
              </w:rPr>
            </w:pPr>
          </w:p>
          <w:p w14:paraId="07B2DC85">
            <w:pPr>
              <w:pStyle w:val="9"/>
              <w:spacing w:before="2"/>
              <w:rPr>
                <w:b/>
                <w:sz w:val="21"/>
              </w:rPr>
            </w:pPr>
          </w:p>
          <w:p w14:paraId="73C2A1CC">
            <w:pPr>
              <w:pStyle w:val="9"/>
              <w:ind w:left="30"/>
              <w:jc w:val="center"/>
              <w:rPr>
                <w:rFonts w:ascii="Times New Roman"/>
                <w:sz w:val="24"/>
              </w:rPr>
            </w:pPr>
            <w:r>
              <w:rPr>
                <w:rFonts w:ascii="Times New Roman"/>
                <w:sz w:val="24"/>
              </w:rPr>
              <w:t>2</w:t>
            </w:r>
          </w:p>
        </w:tc>
        <w:tc>
          <w:tcPr>
            <w:tcW w:w="2156" w:type="dxa"/>
          </w:tcPr>
          <w:p w14:paraId="0CC5F3E4">
            <w:pPr>
              <w:pStyle w:val="9"/>
              <w:rPr>
                <w:rFonts w:ascii="Times New Roman"/>
              </w:rPr>
            </w:pPr>
          </w:p>
        </w:tc>
        <w:tc>
          <w:tcPr>
            <w:tcW w:w="1246" w:type="dxa"/>
          </w:tcPr>
          <w:p w14:paraId="212A3125">
            <w:pPr>
              <w:pStyle w:val="9"/>
              <w:rPr>
                <w:rFonts w:ascii="Times New Roman"/>
              </w:rPr>
            </w:pPr>
          </w:p>
        </w:tc>
        <w:tc>
          <w:tcPr>
            <w:tcW w:w="1482" w:type="dxa"/>
          </w:tcPr>
          <w:p w14:paraId="6AAC1E92">
            <w:pPr>
              <w:pStyle w:val="9"/>
              <w:rPr>
                <w:rFonts w:ascii="Times New Roman"/>
              </w:rPr>
            </w:pPr>
          </w:p>
        </w:tc>
        <w:tc>
          <w:tcPr>
            <w:tcW w:w="958" w:type="dxa"/>
          </w:tcPr>
          <w:p w14:paraId="681DC7D7">
            <w:pPr>
              <w:pStyle w:val="9"/>
              <w:rPr>
                <w:rFonts w:ascii="Times New Roman"/>
              </w:rPr>
            </w:pPr>
          </w:p>
        </w:tc>
        <w:tc>
          <w:tcPr>
            <w:tcW w:w="2951" w:type="dxa"/>
          </w:tcPr>
          <w:p w14:paraId="59886629">
            <w:pPr>
              <w:pStyle w:val="9"/>
              <w:rPr>
                <w:rFonts w:ascii="Times New Roman"/>
              </w:rPr>
            </w:pPr>
          </w:p>
        </w:tc>
      </w:tr>
      <w:tr w14:paraId="776D4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846" w:type="dxa"/>
          </w:tcPr>
          <w:p w14:paraId="5CE7116F">
            <w:pPr>
              <w:pStyle w:val="9"/>
              <w:rPr>
                <w:b/>
                <w:sz w:val="26"/>
              </w:rPr>
            </w:pPr>
          </w:p>
          <w:p w14:paraId="2794A545">
            <w:pPr>
              <w:pStyle w:val="9"/>
              <w:spacing w:before="2"/>
              <w:rPr>
                <w:b/>
                <w:sz w:val="21"/>
              </w:rPr>
            </w:pPr>
          </w:p>
          <w:p w14:paraId="0C9508A8">
            <w:pPr>
              <w:pStyle w:val="9"/>
              <w:ind w:left="30"/>
              <w:jc w:val="center"/>
              <w:rPr>
                <w:rFonts w:ascii="Times New Roman"/>
                <w:sz w:val="24"/>
              </w:rPr>
            </w:pPr>
            <w:r>
              <w:rPr>
                <w:rFonts w:ascii="Times New Roman"/>
                <w:sz w:val="24"/>
              </w:rPr>
              <w:t>3</w:t>
            </w:r>
          </w:p>
        </w:tc>
        <w:tc>
          <w:tcPr>
            <w:tcW w:w="2156" w:type="dxa"/>
          </w:tcPr>
          <w:p w14:paraId="4C79DE89">
            <w:pPr>
              <w:pStyle w:val="9"/>
              <w:rPr>
                <w:rFonts w:ascii="Times New Roman"/>
              </w:rPr>
            </w:pPr>
          </w:p>
        </w:tc>
        <w:tc>
          <w:tcPr>
            <w:tcW w:w="1246" w:type="dxa"/>
          </w:tcPr>
          <w:p w14:paraId="7A5B0EE0">
            <w:pPr>
              <w:pStyle w:val="9"/>
              <w:rPr>
                <w:rFonts w:ascii="Times New Roman"/>
              </w:rPr>
            </w:pPr>
          </w:p>
        </w:tc>
        <w:tc>
          <w:tcPr>
            <w:tcW w:w="1482" w:type="dxa"/>
          </w:tcPr>
          <w:p w14:paraId="125690CD">
            <w:pPr>
              <w:pStyle w:val="9"/>
              <w:rPr>
                <w:rFonts w:ascii="Times New Roman"/>
              </w:rPr>
            </w:pPr>
          </w:p>
        </w:tc>
        <w:tc>
          <w:tcPr>
            <w:tcW w:w="958" w:type="dxa"/>
          </w:tcPr>
          <w:p w14:paraId="1DFDD1D4">
            <w:pPr>
              <w:pStyle w:val="9"/>
              <w:rPr>
                <w:rFonts w:ascii="Times New Roman"/>
              </w:rPr>
            </w:pPr>
          </w:p>
        </w:tc>
        <w:tc>
          <w:tcPr>
            <w:tcW w:w="2951" w:type="dxa"/>
          </w:tcPr>
          <w:p w14:paraId="2D678530">
            <w:pPr>
              <w:pStyle w:val="9"/>
              <w:rPr>
                <w:rFonts w:ascii="Times New Roman"/>
              </w:rPr>
            </w:pPr>
          </w:p>
        </w:tc>
      </w:tr>
      <w:tr w14:paraId="323EE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846" w:type="dxa"/>
          </w:tcPr>
          <w:p w14:paraId="374C3A8E">
            <w:pPr>
              <w:pStyle w:val="9"/>
              <w:rPr>
                <w:b/>
                <w:sz w:val="26"/>
              </w:rPr>
            </w:pPr>
          </w:p>
          <w:p w14:paraId="026F2CD6">
            <w:pPr>
              <w:pStyle w:val="9"/>
              <w:spacing w:before="2"/>
              <w:rPr>
                <w:b/>
                <w:sz w:val="21"/>
              </w:rPr>
            </w:pPr>
          </w:p>
          <w:p w14:paraId="7E17B9A6">
            <w:pPr>
              <w:pStyle w:val="9"/>
              <w:ind w:left="30"/>
              <w:jc w:val="center"/>
              <w:rPr>
                <w:rFonts w:ascii="Times New Roman"/>
                <w:sz w:val="24"/>
              </w:rPr>
            </w:pPr>
            <w:r>
              <w:rPr>
                <w:rFonts w:ascii="Times New Roman"/>
                <w:sz w:val="24"/>
              </w:rPr>
              <w:t>4</w:t>
            </w:r>
          </w:p>
        </w:tc>
        <w:tc>
          <w:tcPr>
            <w:tcW w:w="2156" w:type="dxa"/>
          </w:tcPr>
          <w:p w14:paraId="6F3A0014">
            <w:pPr>
              <w:pStyle w:val="9"/>
              <w:rPr>
                <w:rFonts w:ascii="Times New Roman"/>
              </w:rPr>
            </w:pPr>
          </w:p>
        </w:tc>
        <w:tc>
          <w:tcPr>
            <w:tcW w:w="1246" w:type="dxa"/>
          </w:tcPr>
          <w:p w14:paraId="1F21E9E4">
            <w:pPr>
              <w:pStyle w:val="9"/>
              <w:rPr>
                <w:rFonts w:ascii="Times New Roman"/>
              </w:rPr>
            </w:pPr>
          </w:p>
        </w:tc>
        <w:tc>
          <w:tcPr>
            <w:tcW w:w="1482" w:type="dxa"/>
          </w:tcPr>
          <w:p w14:paraId="73169595">
            <w:pPr>
              <w:pStyle w:val="9"/>
              <w:rPr>
                <w:rFonts w:ascii="Times New Roman"/>
              </w:rPr>
            </w:pPr>
          </w:p>
        </w:tc>
        <w:tc>
          <w:tcPr>
            <w:tcW w:w="958" w:type="dxa"/>
          </w:tcPr>
          <w:p w14:paraId="44757974">
            <w:pPr>
              <w:pStyle w:val="9"/>
              <w:rPr>
                <w:rFonts w:ascii="Times New Roman"/>
              </w:rPr>
            </w:pPr>
          </w:p>
        </w:tc>
        <w:tc>
          <w:tcPr>
            <w:tcW w:w="2951" w:type="dxa"/>
          </w:tcPr>
          <w:p w14:paraId="69C12896">
            <w:pPr>
              <w:pStyle w:val="9"/>
              <w:rPr>
                <w:rFonts w:ascii="Times New Roman"/>
              </w:rPr>
            </w:pPr>
          </w:p>
        </w:tc>
      </w:tr>
      <w:tr w14:paraId="0A837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846" w:type="dxa"/>
          </w:tcPr>
          <w:p w14:paraId="3323FD32">
            <w:pPr>
              <w:pStyle w:val="9"/>
              <w:rPr>
                <w:b/>
                <w:sz w:val="26"/>
              </w:rPr>
            </w:pPr>
          </w:p>
          <w:p w14:paraId="06B531CC">
            <w:pPr>
              <w:pStyle w:val="9"/>
              <w:spacing w:before="2"/>
              <w:rPr>
                <w:b/>
                <w:sz w:val="21"/>
              </w:rPr>
            </w:pPr>
          </w:p>
          <w:p w14:paraId="70440F49">
            <w:pPr>
              <w:pStyle w:val="9"/>
              <w:ind w:left="30"/>
              <w:jc w:val="center"/>
              <w:rPr>
                <w:rFonts w:ascii="Times New Roman"/>
                <w:sz w:val="24"/>
              </w:rPr>
            </w:pPr>
            <w:r>
              <w:rPr>
                <w:rFonts w:ascii="Times New Roman"/>
                <w:sz w:val="24"/>
              </w:rPr>
              <w:t>5</w:t>
            </w:r>
          </w:p>
        </w:tc>
        <w:tc>
          <w:tcPr>
            <w:tcW w:w="2156" w:type="dxa"/>
          </w:tcPr>
          <w:p w14:paraId="7E0B5BDA">
            <w:pPr>
              <w:pStyle w:val="9"/>
              <w:rPr>
                <w:rFonts w:ascii="Times New Roman"/>
              </w:rPr>
            </w:pPr>
          </w:p>
        </w:tc>
        <w:tc>
          <w:tcPr>
            <w:tcW w:w="1246" w:type="dxa"/>
          </w:tcPr>
          <w:p w14:paraId="14CFAF9C">
            <w:pPr>
              <w:pStyle w:val="9"/>
              <w:rPr>
                <w:rFonts w:ascii="Times New Roman"/>
              </w:rPr>
            </w:pPr>
          </w:p>
        </w:tc>
        <w:tc>
          <w:tcPr>
            <w:tcW w:w="1482" w:type="dxa"/>
          </w:tcPr>
          <w:p w14:paraId="7E90BF6C">
            <w:pPr>
              <w:pStyle w:val="9"/>
              <w:rPr>
                <w:rFonts w:ascii="Times New Roman"/>
              </w:rPr>
            </w:pPr>
          </w:p>
        </w:tc>
        <w:tc>
          <w:tcPr>
            <w:tcW w:w="958" w:type="dxa"/>
          </w:tcPr>
          <w:p w14:paraId="120C8494">
            <w:pPr>
              <w:pStyle w:val="9"/>
              <w:rPr>
                <w:rFonts w:ascii="Times New Roman"/>
              </w:rPr>
            </w:pPr>
          </w:p>
        </w:tc>
        <w:tc>
          <w:tcPr>
            <w:tcW w:w="2951" w:type="dxa"/>
          </w:tcPr>
          <w:p w14:paraId="0546DC70">
            <w:pPr>
              <w:pStyle w:val="9"/>
              <w:rPr>
                <w:rFonts w:ascii="Times New Roman"/>
              </w:rPr>
            </w:pPr>
          </w:p>
        </w:tc>
      </w:tr>
      <w:tr w14:paraId="59B02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846" w:type="dxa"/>
          </w:tcPr>
          <w:p w14:paraId="6F8A760E">
            <w:pPr>
              <w:pStyle w:val="9"/>
              <w:rPr>
                <w:b/>
                <w:sz w:val="26"/>
              </w:rPr>
            </w:pPr>
          </w:p>
          <w:p w14:paraId="2DDFE947">
            <w:pPr>
              <w:pStyle w:val="9"/>
              <w:spacing w:before="2"/>
              <w:rPr>
                <w:b/>
                <w:sz w:val="21"/>
              </w:rPr>
            </w:pPr>
          </w:p>
          <w:p w14:paraId="02051BBE">
            <w:pPr>
              <w:pStyle w:val="9"/>
              <w:ind w:left="30"/>
              <w:jc w:val="center"/>
              <w:rPr>
                <w:rFonts w:ascii="Times New Roman"/>
                <w:sz w:val="24"/>
              </w:rPr>
            </w:pPr>
            <w:r>
              <w:rPr>
                <w:rFonts w:ascii="Times New Roman"/>
                <w:sz w:val="24"/>
              </w:rPr>
              <w:t>6</w:t>
            </w:r>
          </w:p>
        </w:tc>
        <w:tc>
          <w:tcPr>
            <w:tcW w:w="2156" w:type="dxa"/>
          </w:tcPr>
          <w:p w14:paraId="1905FE6D">
            <w:pPr>
              <w:pStyle w:val="9"/>
              <w:rPr>
                <w:rFonts w:ascii="Times New Roman"/>
              </w:rPr>
            </w:pPr>
          </w:p>
        </w:tc>
        <w:tc>
          <w:tcPr>
            <w:tcW w:w="1246" w:type="dxa"/>
          </w:tcPr>
          <w:p w14:paraId="15FE4A22">
            <w:pPr>
              <w:pStyle w:val="9"/>
              <w:rPr>
                <w:rFonts w:ascii="Times New Roman"/>
              </w:rPr>
            </w:pPr>
          </w:p>
        </w:tc>
        <w:tc>
          <w:tcPr>
            <w:tcW w:w="1482" w:type="dxa"/>
          </w:tcPr>
          <w:p w14:paraId="576EBD1D">
            <w:pPr>
              <w:pStyle w:val="9"/>
              <w:rPr>
                <w:rFonts w:ascii="Times New Roman"/>
              </w:rPr>
            </w:pPr>
          </w:p>
        </w:tc>
        <w:tc>
          <w:tcPr>
            <w:tcW w:w="958" w:type="dxa"/>
          </w:tcPr>
          <w:p w14:paraId="4E59D54E">
            <w:pPr>
              <w:pStyle w:val="9"/>
              <w:rPr>
                <w:rFonts w:ascii="Times New Roman"/>
              </w:rPr>
            </w:pPr>
          </w:p>
        </w:tc>
        <w:tc>
          <w:tcPr>
            <w:tcW w:w="2951" w:type="dxa"/>
          </w:tcPr>
          <w:p w14:paraId="6758EE05">
            <w:pPr>
              <w:pStyle w:val="9"/>
              <w:rPr>
                <w:rFonts w:ascii="Times New Roman"/>
              </w:rPr>
            </w:pPr>
          </w:p>
        </w:tc>
      </w:tr>
      <w:tr w14:paraId="46AEA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846" w:type="dxa"/>
          </w:tcPr>
          <w:p w14:paraId="564C240D">
            <w:pPr>
              <w:pStyle w:val="9"/>
              <w:rPr>
                <w:b/>
                <w:sz w:val="26"/>
              </w:rPr>
            </w:pPr>
          </w:p>
          <w:p w14:paraId="420FE32F">
            <w:pPr>
              <w:pStyle w:val="9"/>
              <w:spacing w:before="2"/>
              <w:rPr>
                <w:b/>
                <w:sz w:val="21"/>
              </w:rPr>
            </w:pPr>
          </w:p>
          <w:p w14:paraId="768B6174">
            <w:pPr>
              <w:pStyle w:val="9"/>
              <w:ind w:left="30"/>
              <w:jc w:val="center"/>
              <w:rPr>
                <w:rFonts w:ascii="Times New Roman"/>
                <w:sz w:val="24"/>
              </w:rPr>
            </w:pPr>
            <w:r>
              <w:rPr>
                <w:rFonts w:ascii="Times New Roman"/>
                <w:sz w:val="24"/>
              </w:rPr>
              <w:t>7</w:t>
            </w:r>
          </w:p>
        </w:tc>
        <w:tc>
          <w:tcPr>
            <w:tcW w:w="2156" w:type="dxa"/>
          </w:tcPr>
          <w:p w14:paraId="5C26A81C">
            <w:pPr>
              <w:pStyle w:val="9"/>
              <w:rPr>
                <w:rFonts w:ascii="Times New Roman"/>
              </w:rPr>
            </w:pPr>
          </w:p>
        </w:tc>
        <w:tc>
          <w:tcPr>
            <w:tcW w:w="1246" w:type="dxa"/>
          </w:tcPr>
          <w:p w14:paraId="520C1582">
            <w:pPr>
              <w:pStyle w:val="9"/>
              <w:rPr>
                <w:rFonts w:ascii="Times New Roman"/>
              </w:rPr>
            </w:pPr>
          </w:p>
        </w:tc>
        <w:tc>
          <w:tcPr>
            <w:tcW w:w="1482" w:type="dxa"/>
          </w:tcPr>
          <w:p w14:paraId="34A2062D">
            <w:pPr>
              <w:pStyle w:val="9"/>
              <w:rPr>
                <w:rFonts w:ascii="Times New Roman"/>
              </w:rPr>
            </w:pPr>
          </w:p>
        </w:tc>
        <w:tc>
          <w:tcPr>
            <w:tcW w:w="958" w:type="dxa"/>
          </w:tcPr>
          <w:p w14:paraId="46D3C00B">
            <w:pPr>
              <w:pStyle w:val="9"/>
              <w:rPr>
                <w:rFonts w:ascii="Times New Roman"/>
              </w:rPr>
            </w:pPr>
          </w:p>
        </w:tc>
        <w:tc>
          <w:tcPr>
            <w:tcW w:w="2951" w:type="dxa"/>
          </w:tcPr>
          <w:p w14:paraId="447B3BB7">
            <w:pPr>
              <w:pStyle w:val="9"/>
              <w:rPr>
                <w:rFonts w:ascii="Times New Roman"/>
              </w:rPr>
            </w:pPr>
          </w:p>
        </w:tc>
      </w:tr>
      <w:tr w14:paraId="6C691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846" w:type="dxa"/>
          </w:tcPr>
          <w:p w14:paraId="3643E9E9">
            <w:pPr>
              <w:pStyle w:val="9"/>
              <w:rPr>
                <w:b/>
                <w:sz w:val="26"/>
              </w:rPr>
            </w:pPr>
          </w:p>
          <w:p w14:paraId="66716FA0">
            <w:pPr>
              <w:pStyle w:val="9"/>
              <w:spacing w:before="2"/>
              <w:rPr>
                <w:b/>
                <w:sz w:val="21"/>
              </w:rPr>
            </w:pPr>
          </w:p>
          <w:p w14:paraId="28D4411E">
            <w:pPr>
              <w:pStyle w:val="9"/>
              <w:ind w:left="30"/>
              <w:jc w:val="center"/>
              <w:rPr>
                <w:rFonts w:ascii="Times New Roman"/>
                <w:sz w:val="24"/>
              </w:rPr>
            </w:pPr>
            <w:r>
              <w:rPr>
                <w:rFonts w:ascii="Times New Roman"/>
                <w:sz w:val="24"/>
              </w:rPr>
              <w:t>8</w:t>
            </w:r>
          </w:p>
        </w:tc>
        <w:tc>
          <w:tcPr>
            <w:tcW w:w="2156" w:type="dxa"/>
          </w:tcPr>
          <w:p w14:paraId="71D2D644">
            <w:pPr>
              <w:pStyle w:val="9"/>
              <w:rPr>
                <w:rFonts w:ascii="Times New Roman"/>
              </w:rPr>
            </w:pPr>
          </w:p>
        </w:tc>
        <w:tc>
          <w:tcPr>
            <w:tcW w:w="1246" w:type="dxa"/>
          </w:tcPr>
          <w:p w14:paraId="4072DBA6">
            <w:pPr>
              <w:pStyle w:val="9"/>
              <w:rPr>
                <w:rFonts w:ascii="Times New Roman"/>
              </w:rPr>
            </w:pPr>
          </w:p>
        </w:tc>
        <w:tc>
          <w:tcPr>
            <w:tcW w:w="1482" w:type="dxa"/>
          </w:tcPr>
          <w:p w14:paraId="11614D58">
            <w:pPr>
              <w:pStyle w:val="9"/>
              <w:rPr>
                <w:rFonts w:ascii="Times New Roman"/>
              </w:rPr>
            </w:pPr>
          </w:p>
        </w:tc>
        <w:tc>
          <w:tcPr>
            <w:tcW w:w="958" w:type="dxa"/>
          </w:tcPr>
          <w:p w14:paraId="5CE0DADF">
            <w:pPr>
              <w:pStyle w:val="9"/>
              <w:rPr>
                <w:rFonts w:ascii="Times New Roman"/>
              </w:rPr>
            </w:pPr>
          </w:p>
        </w:tc>
        <w:tc>
          <w:tcPr>
            <w:tcW w:w="2951" w:type="dxa"/>
          </w:tcPr>
          <w:p w14:paraId="393975CD">
            <w:pPr>
              <w:pStyle w:val="9"/>
              <w:rPr>
                <w:rFonts w:ascii="Times New Roman"/>
              </w:rPr>
            </w:pPr>
          </w:p>
        </w:tc>
      </w:tr>
    </w:tbl>
    <w:p w14:paraId="177E0592">
      <w:pPr>
        <w:pStyle w:val="4"/>
        <w:spacing w:before="83"/>
        <w:ind w:left="218"/>
        <w:rPr>
          <w:rFonts w:ascii="仿宋" w:hAnsi="仿宋" w:eastAsia="仿宋"/>
        </w:rPr>
      </w:pPr>
      <w:r>
        <w:rPr>
          <w:rFonts w:hint="eastAsia" w:ascii="仿宋" w:hAnsi="仿宋" w:eastAsia="仿宋"/>
          <w:spacing w:val="-60"/>
        </w:rPr>
        <w:t>注：</w:t>
      </w:r>
      <w:r>
        <w:rPr>
          <w:rFonts w:hint="eastAsia" w:ascii="仿宋" w:hAnsi="仿宋" w:eastAsia="仿宋"/>
        </w:rPr>
        <w:t>（1</w:t>
      </w:r>
      <w:r>
        <w:rPr>
          <w:rFonts w:hint="eastAsia" w:ascii="仿宋" w:hAnsi="仿宋" w:eastAsia="仿宋"/>
          <w:spacing w:val="-120"/>
        </w:rPr>
        <w:t>）</w:t>
      </w:r>
      <w:r>
        <w:rPr>
          <w:rFonts w:hint="eastAsia" w:ascii="仿宋" w:hAnsi="仿宋" w:eastAsia="仿宋"/>
        </w:rPr>
        <w:t>“类型”分为科研项目、科技奖励或其他；</w:t>
      </w:r>
    </w:p>
    <w:p w14:paraId="58A87B18">
      <w:pPr>
        <w:pStyle w:val="4"/>
        <w:spacing w:before="90" w:line="312" w:lineRule="auto"/>
        <w:ind w:left="218" w:right="414" w:firstLine="424"/>
        <w:rPr>
          <w:rFonts w:ascii="仿宋" w:hAnsi="仿宋" w:eastAsia="仿宋"/>
        </w:rPr>
      </w:pPr>
      <w:r>
        <w:rPr>
          <w:rFonts w:hint="eastAsia" w:ascii="仿宋" w:hAnsi="仿宋" w:eastAsia="仿宋"/>
        </w:rPr>
        <w:t>（2</w:t>
      </w:r>
      <w:r>
        <w:rPr>
          <w:rFonts w:hint="eastAsia" w:ascii="仿宋" w:hAnsi="仿宋" w:eastAsia="仿宋"/>
          <w:spacing w:val="-144"/>
        </w:rPr>
        <w:t>）</w:t>
      </w:r>
      <w:r>
        <w:rPr>
          <w:rFonts w:hint="eastAsia" w:ascii="仿宋" w:hAnsi="仿宋" w:eastAsia="仿宋"/>
          <w:spacing w:val="-7"/>
        </w:rPr>
        <w:t>“有关情况”中科研项目填写项目性质即及来源、经费金额等；科技奖励填写奖励</w:t>
      </w:r>
      <w:r>
        <w:rPr>
          <w:rFonts w:hint="eastAsia" w:ascii="仿宋" w:hAnsi="仿宋" w:eastAsia="仿宋"/>
        </w:rPr>
        <w:t>类型、级别、奖励颁发部门，同时附上相关证明等。</w:t>
      </w:r>
    </w:p>
    <w:p w14:paraId="0A346D4C">
      <w:pPr>
        <w:spacing w:line="312" w:lineRule="auto"/>
        <w:rPr>
          <w:rFonts w:ascii="仿宋" w:hAnsi="仿宋" w:eastAsia="仿宋"/>
        </w:rPr>
        <w:sectPr>
          <w:pgSz w:w="11910" w:h="16840"/>
          <w:pgMar w:top="1140" w:right="620" w:bottom="1160" w:left="1200" w:header="0" w:footer="975" w:gutter="0"/>
          <w:cols w:space="720" w:num="1"/>
        </w:sectPr>
      </w:pPr>
    </w:p>
    <w:p w14:paraId="25B1D607">
      <w:pPr>
        <w:pStyle w:val="2"/>
        <w:ind w:right="1570"/>
      </w:pPr>
      <w:bookmarkStart w:id="8" w:name="四、教学工作情况"/>
      <w:bookmarkEnd w:id="8"/>
      <w:r>
        <w:t>四、教学工作情况</w:t>
      </w:r>
    </w:p>
    <w:p w14:paraId="326C9193">
      <w:pPr>
        <w:pStyle w:val="4"/>
        <w:spacing w:before="7"/>
        <w:rPr>
          <w:b/>
          <w:sz w:val="21"/>
        </w:rPr>
      </w:pPr>
    </w:p>
    <w:tbl>
      <w:tblPr>
        <w:tblStyle w:val="5"/>
        <w:tblW w:w="0" w:type="auto"/>
        <w:tblInd w:w="15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3"/>
        <w:gridCol w:w="576"/>
        <w:gridCol w:w="1125"/>
        <w:gridCol w:w="1873"/>
        <w:gridCol w:w="1787"/>
        <w:gridCol w:w="1787"/>
        <w:gridCol w:w="1787"/>
      </w:tblGrid>
      <w:tr w14:paraId="4C716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96" w:hRule="atLeast"/>
        </w:trPr>
        <w:tc>
          <w:tcPr>
            <w:tcW w:w="843" w:type="dxa"/>
            <w:tcBorders>
              <w:right w:val="single" w:color="000000" w:sz="4" w:space="0"/>
            </w:tcBorders>
          </w:tcPr>
          <w:p w14:paraId="0A1995BD">
            <w:pPr>
              <w:pStyle w:val="9"/>
              <w:rPr>
                <w:b/>
                <w:sz w:val="24"/>
              </w:rPr>
            </w:pPr>
          </w:p>
          <w:p w14:paraId="12922544">
            <w:pPr>
              <w:pStyle w:val="9"/>
              <w:rPr>
                <w:b/>
                <w:sz w:val="24"/>
              </w:rPr>
            </w:pPr>
          </w:p>
          <w:p w14:paraId="0BAC5EA0">
            <w:pPr>
              <w:pStyle w:val="9"/>
              <w:rPr>
                <w:b/>
                <w:sz w:val="24"/>
              </w:rPr>
            </w:pPr>
          </w:p>
          <w:p w14:paraId="6EB6C716">
            <w:pPr>
              <w:pStyle w:val="9"/>
              <w:rPr>
                <w:b/>
                <w:sz w:val="24"/>
              </w:rPr>
            </w:pPr>
          </w:p>
          <w:p w14:paraId="75008236">
            <w:pPr>
              <w:pStyle w:val="9"/>
              <w:rPr>
                <w:b/>
                <w:sz w:val="24"/>
              </w:rPr>
            </w:pPr>
          </w:p>
          <w:p w14:paraId="2F904F20">
            <w:pPr>
              <w:pStyle w:val="9"/>
              <w:rPr>
                <w:b/>
                <w:sz w:val="24"/>
              </w:rPr>
            </w:pPr>
          </w:p>
          <w:p w14:paraId="4E383BB1">
            <w:pPr>
              <w:pStyle w:val="9"/>
              <w:rPr>
                <w:b/>
                <w:sz w:val="24"/>
              </w:rPr>
            </w:pPr>
          </w:p>
          <w:p w14:paraId="5E56D090">
            <w:pPr>
              <w:pStyle w:val="9"/>
              <w:rPr>
                <w:b/>
                <w:sz w:val="24"/>
              </w:rPr>
            </w:pPr>
          </w:p>
          <w:p w14:paraId="438C074B">
            <w:pPr>
              <w:pStyle w:val="9"/>
              <w:rPr>
                <w:b/>
                <w:sz w:val="24"/>
              </w:rPr>
            </w:pPr>
          </w:p>
          <w:p w14:paraId="6E00A00F">
            <w:pPr>
              <w:pStyle w:val="9"/>
              <w:rPr>
                <w:b/>
                <w:sz w:val="24"/>
              </w:rPr>
            </w:pPr>
          </w:p>
          <w:p w14:paraId="29095B28">
            <w:pPr>
              <w:pStyle w:val="9"/>
              <w:rPr>
                <w:b/>
                <w:sz w:val="24"/>
              </w:rPr>
            </w:pPr>
          </w:p>
          <w:p w14:paraId="66FAE32C">
            <w:pPr>
              <w:pStyle w:val="9"/>
              <w:spacing w:before="11"/>
              <w:rPr>
                <w:b/>
                <w:sz w:val="26"/>
              </w:rPr>
            </w:pPr>
          </w:p>
          <w:p w14:paraId="41EA006D">
            <w:pPr>
              <w:pStyle w:val="9"/>
              <w:spacing w:line="242" w:lineRule="auto"/>
              <w:ind w:left="301" w:right="288"/>
              <w:jc w:val="both"/>
              <w:rPr>
                <w:sz w:val="24"/>
              </w:rPr>
            </w:pPr>
            <w:r>
              <w:rPr>
                <w:sz w:val="24"/>
              </w:rPr>
              <w:t>教学简况</w:t>
            </w:r>
          </w:p>
        </w:tc>
        <w:tc>
          <w:tcPr>
            <w:tcW w:w="8935" w:type="dxa"/>
            <w:gridSpan w:val="6"/>
            <w:tcBorders>
              <w:left w:val="single" w:color="000000" w:sz="4" w:space="0"/>
              <w:right w:val="single" w:color="000000" w:sz="4" w:space="0"/>
            </w:tcBorders>
          </w:tcPr>
          <w:p w14:paraId="491F2F96">
            <w:pPr>
              <w:pStyle w:val="9"/>
              <w:spacing w:before="81"/>
              <w:ind w:left="29"/>
              <w:rPr>
                <w:sz w:val="24"/>
              </w:rPr>
            </w:pPr>
            <w:r>
              <w:rPr>
                <w:sz w:val="24"/>
              </w:rPr>
              <w:t xml:space="preserve">（限填 </w:t>
            </w:r>
            <w:r>
              <w:rPr>
                <w:rFonts w:ascii="Times New Roman" w:eastAsia="Times New Roman"/>
                <w:sz w:val="24"/>
              </w:rPr>
              <w:t xml:space="preserve">500 </w:t>
            </w:r>
            <w:r>
              <w:rPr>
                <w:sz w:val="24"/>
              </w:rPr>
              <w:t>字）</w:t>
            </w:r>
          </w:p>
        </w:tc>
      </w:tr>
      <w:tr w14:paraId="7A3DE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843" w:type="dxa"/>
            <w:vMerge w:val="restart"/>
            <w:tcBorders>
              <w:right w:val="single" w:color="000000" w:sz="4" w:space="0"/>
            </w:tcBorders>
          </w:tcPr>
          <w:p w14:paraId="36734F98">
            <w:pPr>
              <w:pStyle w:val="9"/>
              <w:rPr>
                <w:b/>
                <w:sz w:val="24"/>
              </w:rPr>
            </w:pPr>
          </w:p>
          <w:p w14:paraId="00C14933">
            <w:pPr>
              <w:pStyle w:val="9"/>
              <w:spacing w:before="9"/>
              <w:rPr>
                <w:b/>
                <w:sz w:val="34"/>
              </w:rPr>
            </w:pPr>
          </w:p>
          <w:p w14:paraId="1221C7E0">
            <w:pPr>
              <w:pStyle w:val="9"/>
              <w:spacing w:before="1" w:line="242" w:lineRule="auto"/>
              <w:ind w:left="181" w:right="168"/>
              <w:rPr>
                <w:sz w:val="24"/>
              </w:rPr>
            </w:pPr>
            <w:r>
              <w:rPr>
                <w:sz w:val="24"/>
              </w:rPr>
              <w:t>授课情况</w:t>
            </w:r>
          </w:p>
        </w:tc>
        <w:tc>
          <w:tcPr>
            <w:tcW w:w="576" w:type="dxa"/>
            <w:tcBorders>
              <w:left w:val="single" w:color="000000" w:sz="4" w:space="0"/>
              <w:right w:val="single" w:color="000000" w:sz="4" w:space="0"/>
            </w:tcBorders>
          </w:tcPr>
          <w:p w14:paraId="34FDA582">
            <w:pPr>
              <w:pStyle w:val="9"/>
              <w:spacing w:before="158"/>
              <w:ind w:left="29" w:right="17"/>
              <w:jc w:val="center"/>
              <w:rPr>
                <w:sz w:val="24"/>
              </w:rPr>
            </w:pPr>
            <w:r>
              <w:rPr>
                <w:sz w:val="24"/>
              </w:rPr>
              <w:t>序号</w:t>
            </w:r>
          </w:p>
        </w:tc>
        <w:tc>
          <w:tcPr>
            <w:tcW w:w="2998" w:type="dxa"/>
            <w:gridSpan w:val="2"/>
            <w:tcBorders>
              <w:left w:val="single" w:color="000000" w:sz="4" w:space="0"/>
              <w:right w:val="single" w:color="000000" w:sz="4" w:space="0"/>
            </w:tcBorders>
          </w:tcPr>
          <w:p w14:paraId="01C335FF">
            <w:pPr>
              <w:pStyle w:val="9"/>
              <w:spacing w:before="158"/>
              <w:ind w:left="1001" w:right="987"/>
              <w:jc w:val="center"/>
              <w:rPr>
                <w:sz w:val="24"/>
              </w:rPr>
            </w:pPr>
            <w:r>
              <w:rPr>
                <w:sz w:val="24"/>
              </w:rPr>
              <w:t>课程名称</w:t>
            </w:r>
          </w:p>
        </w:tc>
        <w:tc>
          <w:tcPr>
            <w:tcW w:w="1787" w:type="dxa"/>
            <w:tcBorders>
              <w:left w:val="single" w:color="000000" w:sz="4" w:space="0"/>
              <w:right w:val="single" w:color="000000" w:sz="4" w:space="0"/>
            </w:tcBorders>
          </w:tcPr>
          <w:p w14:paraId="38FB3797">
            <w:pPr>
              <w:pStyle w:val="9"/>
              <w:spacing w:before="158"/>
              <w:ind w:left="415"/>
              <w:rPr>
                <w:sz w:val="24"/>
              </w:rPr>
            </w:pPr>
            <w:r>
              <w:rPr>
                <w:sz w:val="24"/>
              </w:rPr>
              <w:t>授课对象</w:t>
            </w:r>
          </w:p>
        </w:tc>
        <w:tc>
          <w:tcPr>
            <w:tcW w:w="1787" w:type="dxa"/>
            <w:tcBorders>
              <w:left w:val="single" w:color="000000" w:sz="4" w:space="0"/>
              <w:right w:val="single" w:color="000000" w:sz="4" w:space="0"/>
            </w:tcBorders>
          </w:tcPr>
          <w:p w14:paraId="189063AE">
            <w:pPr>
              <w:pStyle w:val="9"/>
              <w:spacing w:before="158"/>
              <w:ind w:left="414"/>
              <w:rPr>
                <w:sz w:val="24"/>
              </w:rPr>
            </w:pPr>
            <w:r>
              <w:rPr>
                <w:sz w:val="24"/>
              </w:rPr>
              <w:t>总课时数</w:t>
            </w:r>
          </w:p>
        </w:tc>
        <w:tc>
          <w:tcPr>
            <w:tcW w:w="1787" w:type="dxa"/>
            <w:tcBorders>
              <w:left w:val="single" w:color="000000" w:sz="4" w:space="0"/>
              <w:right w:val="single" w:color="000000" w:sz="4" w:space="0"/>
            </w:tcBorders>
          </w:tcPr>
          <w:p w14:paraId="764CC567">
            <w:pPr>
              <w:pStyle w:val="9"/>
              <w:spacing w:before="158"/>
              <w:ind w:left="295"/>
              <w:rPr>
                <w:sz w:val="24"/>
              </w:rPr>
            </w:pPr>
            <w:r>
              <w:rPr>
                <w:sz w:val="24"/>
              </w:rPr>
              <w:t>选学总人次</w:t>
            </w:r>
          </w:p>
        </w:tc>
      </w:tr>
      <w:tr w14:paraId="676BC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43" w:type="dxa"/>
            <w:vMerge w:val="continue"/>
            <w:tcBorders>
              <w:top w:val="nil"/>
              <w:right w:val="single" w:color="000000" w:sz="4" w:space="0"/>
            </w:tcBorders>
          </w:tcPr>
          <w:p w14:paraId="34C506E0">
            <w:pPr>
              <w:rPr>
                <w:sz w:val="2"/>
                <w:szCs w:val="2"/>
              </w:rPr>
            </w:pPr>
          </w:p>
        </w:tc>
        <w:tc>
          <w:tcPr>
            <w:tcW w:w="576" w:type="dxa"/>
            <w:tcBorders>
              <w:left w:val="single" w:color="000000" w:sz="4" w:space="0"/>
              <w:right w:val="single" w:color="000000" w:sz="4" w:space="0"/>
            </w:tcBorders>
          </w:tcPr>
          <w:p w14:paraId="05A594DF">
            <w:pPr>
              <w:pStyle w:val="9"/>
              <w:spacing w:before="96"/>
              <w:ind w:left="12"/>
              <w:jc w:val="center"/>
              <w:rPr>
                <w:rFonts w:ascii="Times New Roman"/>
                <w:sz w:val="24"/>
              </w:rPr>
            </w:pPr>
            <w:r>
              <w:rPr>
                <w:rFonts w:ascii="Times New Roman"/>
                <w:sz w:val="24"/>
              </w:rPr>
              <w:t>1</w:t>
            </w:r>
          </w:p>
        </w:tc>
        <w:tc>
          <w:tcPr>
            <w:tcW w:w="2998" w:type="dxa"/>
            <w:gridSpan w:val="2"/>
            <w:tcBorders>
              <w:left w:val="single" w:color="000000" w:sz="4" w:space="0"/>
              <w:right w:val="single" w:color="000000" w:sz="4" w:space="0"/>
            </w:tcBorders>
          </w:tcPr>
          <w:p w14:paraId="3C4CEC27">
            <w:pPr>
              <w:pStyle w:val="9"/>
              <w:rPr>
                <w:rFonts w:ascii="Times New Roman"/>
                <w:sz w:val="24"/>
              </w:rPr>
            </w:pPr>
          </w:p>
        </w:tc>
        <w:tc>
          <w:tcPr>
            <w:tcW w:w="1787" w:type="dxa"/>
            <w:tcBorders>
              <w:left w:val="single" w:color="000000" w:sz="4" w:space="0"/>
              <w:right w:val="single" w:color="000000" w:sz="4" w:space="0"/>
            </w:tcBorders>
          </w:tcPr>
          <w:p w14:paraId="6E0C7665">
            <w:pPr>
              <w:pStyle w:val="9"/>
              <w:rPr>
                <w:rFonts w:ascii="Times New Roman"/>
                <w:sz w:val="24"/>
              </w:rPr>
            </w:pPr>
          </w:p>
        </w:tc>
        <w:tc>
          <w:tcPr>
            <w:tcW w:w="1787" w:type="dxa"/>
            <w:tcBorders>
              <w:left w:val="single" w:color="000000" w:sz="4" w:space="0"/>
              <w:right w:val="single" w:color="000000" w:sz="4" w:space="0"/>
            </w:tcBorders>
          </w:tcPr>
          <w:p w14:paraId="6F2705E9">
            <w:pPr>
              <w:pStyle w:val="9"/>
              <w:rPr>
                <w:rFonts w:ascii="Times New Roman"/>
                <w:sz w:val="24"/>
              </w:rPr>
            </w:pPr>
          </w:p>
        </w:tc>
        <w:tc>
          <w:tcPr>
            <w:tcW w:w="1787" w:type="dxa"/>
            <w:tcBorders>
              <w:left w:val="single" w:color="000000" w:sz="4" w:space="0"/>
              <w:right w:val="single" w:color="000000" w:sz="4" w:space="0"/>
            </w:tcBorders>
          </w:tcPr>
          <w:p w14:paraId="471ABA59">
            <w:pPr>
              <w:pStyle w:val="9"/>
              <w:rPr>
                <w:rFonts w:ascii="Times New Roman"/>
                <w:sz w:val="24"/>
              </w:rPr>
            </w:pPr>
          </w:p>
        </w:tc>
      </w:tr>
      <w:tr w14:paraId="2D9E7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43" w:type="dxa"/>
            <w:vMerge w:val="continue"/>
            <w:tcBorders>
              <w:top w:val="nil"/>
              <w:right w:val="single" w:color="000000" w:sz="4" w:space="0"/>
            </w:tcBorders>
          </w:tcPr>
          <w:p w14:paraId="2CEAD950">
            <w:pPr>
              <w:rPr>
                <w:sz w:val="2"/>
                <w:szCs w:val="2"/>
              </w:rPr>
            </w:pPr>
          </w:p>
        </w:tc>
        <w:tc>
          <w:tcPr>
            <w:tcW w:w="576" w:type="dxa"/>
            <w:tcBorders>
              <w:left w:val="single" w:color="000000" w:sz="4" w:space="0"/>
              <w:right w:val="single" w:color="000000" w:sz="4" w:space="0"/>
            </w:tcBorders>
          </w:tcPr>
          <w:p w14:paraId="489F94AC">
            <w:pPr>
              <w:pStyle w:val="9"/>
              <w:spacing w:before="97"/>
              <w:ind w:left="12"/>
              <w:jc w:val="center"/>
              <w:rPr>
                <w:rFonts w:ascii="Times New Roman"/>
                <w:sz w:val="24"/>
              </w:rPr>
            </w:pPr>
            <w:r>
              <w:rPr>
                <w:rFonts w:ascii="Times New Roman"/>
                <w:sz w:val="24"/>
              </w:rPr>
              <w:t>2</w:t>
            </w:r>
          </w:p>
        </w:tc>
        <w:tc>
          <w:tcPr>
            <w:tcW w:w="2998" w:type="dxa"/>
            <w:gridSpan w:val="2"/>
            <w:tcBorders>
              <w:left w:val="single" w:color="000000" w:sz="4" w:space="0"/>
              <w:right w:val="single" w:color="000000" w:sz="4" w:space="0"/>
            </w:tcBorders>
          </w:tcPr>
          <w:p w14:paraId="2D1776AF">
            <w:pPr>
              <w:pStyle w:val="9"/>
              <w:rPr>
                <w:rFonts w:ascii="Times New Roman"/>
                <w:sz w:val="24"/>
              </w:rPr>
            </w:pPr>
          </w:p>
        </w:tc>
        <w:tc>
          <w:tcPr>
            <w:tcW w:w="1787" w:type="dxa"/>
            <w:tcBorders>
              <w:left w:val="single" w:color="000000" w:sz="4" w:space="0"/>
              <w:right w:val="single" w:color="000000" w:sz="4" w:space="0"/>
            </w:tcBorders>
          </w:tcPr>
          <w:p w14:paraId="7830D623">
            <w:pPr>
              <w:pStyle w:val="9"/>
              <w:rPr>
                <w:rFonts w:ascii="Times New Roman"/>
                <w:sz w:val="24"/>
              </w:rPr>
            </w:pPr>
          </w:p>
        </w:tc>
        <w:tc>
          <w:tcPr>
            <w:tcW w:w="1787" w:type="dxa"/>
            <w:tcBorders>
              <w:left w:val="single" w:color="000000" w:sz="4" w:space="0"/>
              <w:right w:val="single" w:color="000000" w:sz="4" w:space="0"/>
            </w:tcBorders>
          </w:tcPr>
          <w:p w14:paraId="0493F042">
            <w:pPr>
              <w:pStyle w:val="9"/>
              <w:rPr>
                <w:rFonts w:ascii="Times New Roman"/>
                <w:sz w:val="24"/>
              </w:rPr>
            </w:pPr>
          </w:p>
        </w:tc>
        <w:tc>
          <w:tcPr>
            <w:tcW w:w="1787" w:type="dxa"/>
            <w:tcBorders>
              <w:left w:val="single" w:color="000000" w:sz="4" w:space="0"/>
              <w:right w:val="single" w:color="000000" w:sz="4" w:space="0"/>
            </w:tcBorders>
          </w:tcPr>
          <w:p w14:paraId="3A74CB0D">
            <w:pPr>
              <w:pStyle w:val="9"/>
              <w:rPr>
                <w:rFonts w:ascii="Times New Roman"/>
                <w:sz w:val="24"/>
              </w:rPr>
            </w:pPr>
          </w:p>
        </w:tc>
      </w:tr>
      <w:tr w14:paraId="2E852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43" w:type="dxa"/>
            <w:vMerge w:val="continue"/>
            <w:tcBorders>
              <w:top w:val="nil"/>
              <w:right w:val="single" w:color="000000" w:sz="4" w:space="0"/>
            </w:tcBorders>
          </w:tcPr>
          <w:p w14:paraId="3385A5B4">
            <w:pPr>
              <w:rPr>
                <w:sz w:val="2"/>
                <w:szCs w:val="2"/>
              </w:rPr>
            </w:pPr>
          </w:p>
        </w:tc>
        <w:tc>
          <w:tcPr>
            <w:tcW w:w="576" w:type="dxa"/>
            <w:tcBorders>
              <w:left w:val="single" w:color="000000" w:sz="4" w:space="0"/>
              <w:right w:val="single" w:color="000000" w:sz="4" w:space="0"/>
            </w:tcBorders>
          </w:tcPr>
          <w:p w14:paraId="2932CA9A">
            <w:pPr>
              <w:pStyle w:val="9"/>
              <w:spacing w:before="95"/>
              <w:ind w:left="12"/>
              <w:jc w:val="center"/>
              <w:rPr>
                <w:rFonts w:ascii="Times New Roman"/>
                <w:sz w:val="24"/>
              </w:rPr>
            </w:pPr>
            <w:r>
              <w:rPr>
                <w:rFonts w:ascii="Times New Roman"/>
                <w:sz w:val="24"/>
              </w:rPr>
              <w:t>3</w:t>
            </w:r>
          </w:p>
        </w:tc>
        <w:tc>
          <w:tcPr>
            <w:tcW w:w="2998" w:type="dxa"/>
            <w:gridSpan w:val="2"/>
            <w:tcBorders>
              <w:left w:val="single" w:color="000000" w:sz="4" w:space="0"/>
              <w:right w:val="single" w:color="000000" w:sz="4" w:space="0"/>
            </w:tcBorders>
          </w:tcPr>
          <w:p w14:paraId="1C93321D">
            <w:pPr>
              <w:pStyle w:val="9"/>
              <w:rPr>
                <w:rFonts w:ascii="Times New Roman"/>
                <w:sz w:val="24"/>
              </w:rPr>
            </w:pPr>
          </w:p>
        </w:tc>
        <w:tc>
          <w:tcPr>
            <w:tcW w:w="1787" w:type="dxa"/>
            <w:tcBorders>
              <w:left w:val="single" w:color="000000" w:sz="4" w:space="0"/>
              <w:right w:val="single" w:color="000000" w:sz="4" w:space="0"/>
            </w:tcBorders>
          </w:tcPr>
          <w:p w14:paraId="55F656E7">
            <w:pPr>
              <w:pStyle w:val="9"/>
              <w:rPr>
                <w:rFonts w:ascii="Times New Roman"/>
                <w:sz w:val="24"/>
              </w:rPr>
            </w:pPr>
          </w:p>
        </w:tc>
        <w:tc>
          <w:tcPr>
            <w:tcW w:w="1787" w:type="dxa"/>
            <w:tcBorders>
              <w:left w:val="single" w:color="000000" w:sz="4" w:space="0"/>
              <w:right w:val="single" w:color="000000" w:sz="4" w:space="0"/>
            </w:tcBorders>
          </w:tcPr>
          <w:p w14:paraId="6670C9FC">
            <w:pPr>
              <w:pStyle w:val="9"/>
              <w:rPr>
                <w:rFonts w:ascii="Times New Roman"/>
                <w:sz w:val="24"/>
              </w:rPr>
            </w:pPr>
          </w:p>
        </w:tc>
        <w:tc>
          <w:tcPr>
            <w:tcW w:w="1787" w:type="dxa"/>
            <w:tcBorders>
              <w:left w:val="single" w:color="000000" w:sz="4" w:space="0"/>
              <w:right w:val="single" w:color="000000" w:sz="4" w:space="0"/>
            </w:tcBorders>
          </w:tcPr>
          <w:p w14:paraId="1001C23C">
            <w:pPr>
              <w:pStyle w:val="9"/>
              <w:rPr>
                <w:rFonts w:ascii="Times New Roman"/>
                <w:sz w:val="24"/>
              </w:rPr>
            </w:pPr>
          </w:p>
        </w:tc>
      </w:tr>
      <w:tr w14:paraId="43B9E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43" w:type="dxa"/>
            <w:vMerge w:val="restart"/>
          </w:tcPr>
          <w:p w14:paraId="45C2EF23">
            <w:pPr>
              <w:pStyle w:val="9"/>
              <w:spacing w:before="82" w:line="312" w:lineRule="auto"/>
              <w:ind w:left="27" w:right="10"/>
              <w:rPr>
                <w:sz w:val="24"/>
              </w:rPr>
            </w:pPr>
            <w:r>
              <w:rPr>
                <w:spacing w:val="17"/>
                <w:sz w:val="24"/>
              </w:rPr>
              <w:t>指导学生情况</w:t>
            </w:r>
          </w:p>
          <w:p w14:paraId="625CE5B5">
            <w:pPr>
              <w:pStyle w:val="9"/>
              <w:spacing w:line="307" w:lineRule="exact"/>
              <w:ind w:left="27"/>
              <w:rPr>
                <w:sz w:val="24"/>
              </w:rPr>
            </w:pPr>
            <w:r>
              <w:rPr>
                <w:sz w:val="24"/>
              </w:rPr>
              <w:t>（</w:t>
            </w:r>
            <w:r>
              <w:rPr>
                <w:spacing w:val="-18"/>
                <w:sz w:val="24"/>
              </w:rPr>
              <w:t xml:space="preserve"> 人数</w:t>
            </w:r>
          </w:p>
          <w:p w14:paraId="20E54259">
            <w:pPr>
              <w:pStyle w:val="9"/>
              <w:spacing w:before="1" w:line="400" w:lineRule="atLeast"/>
              <w:ind w:left="27" w:right="10"/>
              <w:rPr>
                <w:sz w:val="24"/>
              </w:rPr>
            </w:pPr>
            <w:r>
              <w:rPr>
                <w:sz w:val="24"/>
              </w:rPr>
              <w:t>及主要成绩）</w:t>
            </w:r>
          </w:p>
        </w:tc>
        <w:tc>
          <w:tcPr>
            <w:tcW w:w="1701" w:type="dxa"/>
            <w:gridSpan w:val="2"/>
          </w:tcPr>
          <w:p w14:paraId="162F11E6">
            <w:pPr>
              <w:pStyle w:val="9"/>
              <w:spacing w:before="10"/>
              <w:rPr>
                <w:b/>
                <w:sz w:val="17"/>
              </w:rPr>
            </w:pPr>
          </w:p>
          <w:p w14:paraId="26CE558F">
            <w:pPr>
              <w:pStyle w:val="9"/>
              <w:spacing w:before="1"/>
              <w:ind w:left="250"/>
              <w:rPr>
                <w:sz w:val="24"/>
              </w:rPr>
            </w:pPr>
            <w:r>
              <w:rPr>
                <w:sz w:val="24"/>
              </w:rPr>
              <w:t>指导本科生</w:t>
            </w:r>
          </w:p>
        </w:tc>
        <w:tc>
          <w:tcPr>
            <w:tcW w:w="7234" w:type="dxa"/>
            <w:gridSpan w:val="4"/>
          </w:tcPr>
          <w:p w14:paraId="54B520D8">
            <w:pPr>
              <w:pStyle w:val="9"/>
              <w:rPr>
                <w:rFonts w:ascii="Times New Roman"/>
                <w:sz w:val="24"/>
              </w:rPr>
            </w:pPr>
          </w:p>
        </w:tc>
      </w:tr>
      <w:tr w14:paraId="5BFB5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8" w:hRule="atLeast"/>
        </w:trPr>
        <w:tc>
          <w:tcPr>
            <w:tcW w:w="843" w:type="dxa"/>
            <w:vMerge w:val="continue"/>
            <w:tcBorders>
              <w:top w:val="nil"/>
            </w:tcBorders>
          </w:tcPr>
          <w:p w14:paraId="4EBCDD11">
            <w:pPr>
              <w:rPr>
                <w:sz w:val="2"/>
                <w:szCs w:val="2"/>
              </w:rPr>
            </w:pPr>
          </w:p>
        </w:tc>
        <w:tc>
          <w:tcPr>
            <w:tcW w:w="1701" w:type="dxa"/>
            <w:gridSpan w:val="2"/>
          </w:tcPr>
          <w:p w14:paraId="3E79A20D">
            <w:pPr>
              <w:pStyle w:val="9"/>
              <w:spacing w:before="206"/>
              <w:ind w:left="250"/>
              <w:rPr>
                <w:sz w:val="24"/>
              </w:rPr>
            </w:pPr>
            <w:r>
              <w:rPr>
                <w:sz w:val="24"/>
              </w:rPr>
              <w:t>指导硕士生</w:t>
            </w:r>
          </w:p>
        </w:tc>
        <w:tc>
          <w:tcPr>
            <w:tcW w:w="7234" w:type="dxa"/>
            <w:gridSpan w:val="4"/>
          </w:tcPr>
          <w:p w14:paraId="5B4AB47F">
            <w:pPr>
              <w:pStyle w:val="9"/>
              <w:rPr>
                <w:rFonts w:ascii="Times New Roman"/>
                <w:sz w:val="24"/>
              </w:rPr>
            </w:pPr>
          </w:p>
        </w:tc>
      </w:tr>
      <w:tr w14:paraId="13F68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843" w:type="dxa"/>
            <w:vMerge w:val="continue"/>
            <w:tcBorders>
              <w:top w:val="nil"/>
            </w:tcBorders>
          </w:tcPr>
          <w:p w14:paraId="55029399">
            <w:pPr>
              <w:rPr>
                <w:sz w:val="2"/>
                <w:szCs w:val="2"/>
              </w:rPr>
            </w:pPr>
          </w:p>
        </w:tc>
        <w:tc>
          <w:tcPr>
            <w:tcW w:w="1701" w:type="dxa"/>
            <w:gridSpan w:val="2"/>
          </w:tcPr>
          <w:p w14:paraId="5EE54220">
            <w:pPr>
              <w:pStyle w:val="9"/>
              <w:spacing w:before="195"/>
              <w:ind w:left="250"/>
              <w:rPr>
                <w:sz w:val="24"/>
              </w:rPr>
            </w:pPr>
            <w:r>
              <w:rPr>
                <w:sz w:val="24"/>
              </w:rPr>
              <w:t>指导博士生</w:t>
            </w:r>
          </w:p>
        </w:tc>
        <w:tc>
          <w:tcPr>
            <w:tcW w:w="7234" w:type="dxa"/>
            <w:gridSpan w:val="4"/>
          </w:tcPr>
          <w:p w14:paraId="1C26B4E5">
            <w:pPr>
              <w:pStyle w:val="9"/>
              <w:rPr>
                <w:rFonts w:ascii="Times New Roman"/>
                <w:sz w:val="24"/>
              </w:rPr>
            </w:pPr>
          </w:p>
        </w:tc>
      </w:tr>
    </w:tbl>
    <w:p w14:paraId="1D6D0FB7">
      <w:pPr>
        <w:rPr>
          <w:rFonts w:ascii="Times New Roman"/>
          <w:sz w:val="24"/>
        </w:rPr>
        <w:sectPr>
          <w:pgSz w:w="11910" w:h="16840"/>
          <w:pgMar w:top="1200" w:right="620" w:bottom="1160" w:left="1200" w:header="0" w:footer="975" w:gutter="0"/>
          <w:cols w:space="720" w:num="1"/>
        </w:sectPr>
      </w:pPr>
    </w:p>
    <w:p w14:paraId="41D9EAEA">
      <w:pPr>
        <w:spacing w:before="35"/>
        <w:ind w:left="1372" w:right="1568"/>
        <w:jc w:val="center"/>
        <w:rPr>
          <w:b/>
          <w:sz w:val="30"/>
        </w:rPr>
      </w:pPr>
      <w:bookmarkStart w:id="9" w:name="四、教学工作情况（续）"/>
      <w:bookmarkEnd w:id="9"/>
      <w:r>
        <w:rPr>
          <w:b/>
          <w:sz w:val="30"/>
        </w:rPr>
        <w:t>四、教学工作情况（续）</w:t>
      </w:r>
    </w:p>
    <w:p w14:paraId="6015FB88">
      <w:pPr>
        <w:pStyle w:val="4"/>
        <w:spacing w:before="7"/>
        <w:rPr>
          <w:b/>
          <w:sz w:val="21"/>
        </w:rPr>
      </w:pPr>
    </w:p>
    <w:tbl>
      <w:tblPr>
        <w:tblStyle w:val="5"/>
        <w:tblW w:w="0" w:type="auto"/>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576"/>
        <w:gridCol w:w="2684"/>
        <w:gridCol w:w="1134"/>
        <w:gridCol w:w="1134"/>
        <w:gridCol w:w="567"/>
        <w:gridCol w:w="2126"/>
        <w:gridCol w:w="714"/>
      </w:tblGrid>
      <w:tr w14:paraId="4D5D6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843" w:type="dxa"/>
            <w:vMerge w:val="restart"/>
            <w:tcBorders>
              <w:left w:val="single" w:color="000000" w:sz="6" w:space="0"/>
              <w:bottom w:val="single" w:color="000000" w:sz="6" w:space="0"/>
              <w:right w:val="single" w:color="000000" w:sz="6" w:space="0"/>
            </w:tcBorders>
          </w:tcPr>
          <w:p w14:paraId="465F7928">
            <w:pPr>
              <w:pStyle w:val="9"/>
              <w:rPr>
                <w:b/>
                <w:sz w:val="24"/>
              </w:rPr>
            </w:pPr>
          </w:p>
          <w:p w14:paraId="57B7CAD2">
            <w:pPr>
              <w:pStyle w:val="9"/>
              <w:rPr>
                <w:b/>
                <w:sz w:val="24"/>
              </w:rPr>
            </w:pPr>
          </w:p>
          <w:p w14:paraId="40ECCB95">
            <w:pPr>
              <w:pStyle w:val="9"/>
              <w:rPr>
                <w:b/>
                <w:sz w:val="24"/>
              </w:rPr>
            </w:pPr>
          </w:p>
          <w:p w14:paraId="574ADF2E">
            <w:pPr>
              <w:pStyle w:val="9"/>
              <w:rPr>
                <w:b/>
                <w:sz w:val="24"/>
              </w:rPr>
            </w:pPr>
          </w:p>
          <w:p w14:paraId="6E60CF8F">
            <w:pPr>
              <w:pStyle w:val="9"/>
              <w:rPr>
                <w:b/>
                <w:sz w:val="24"/>
              </w:rPr>
            </w:pPr>
          </w:p>
          <w:p w14:paraId="130797B7">
            <w:pPr>
              <w:pStyle w:val="9"/>
              <w:rPr>
                <w:b/>
                <w:sz w:val="24"/>
              </w:rPr>
            </w:pPr>
          </w:p>
          <w:p w14:paraId="2553F736">
            <w:pPr>
              <w:pStyle w:val="9"/>
              <w:rPr>
                <w:b/>
                <w:sz w:val="24"/>
              </w:rPr>
            </w:pPr>
          </w:p>
          <w:p w14:paraId="213FA125">
            <w:pPr>
              <w:pStyle w:val="9"/>
              <w:rPr>
                <w:b/>
                <w:sz w:val="24"/>
              </w:rPr>
            </w:pPr>
          </w:p>
          <w:p w14:paraId="2115C9B5">
            <w:pPr>
              <w:pStyle w:val="9"/>
              <w:spacing w:before="11"/>
              <w:rPr>
                <w:b/>
                <w:sz w:val="30"/>
              </w:rPr>
            </w:pPr>
          </w:p>
          <w:p w14:paraId="5BE7E03F">
            <w:pPr>
              <w:pStyle w:val="9"/>
              <w:spacing w:line="312" w:lineRule="auto"/>
              <w:ind w:left="181" w:right="44" w:hanging="120"/>
              <w:rPr>
                <w:sz w:val="24"/>
              </w:rPr>
            </w:pPr>
            <w:r>
              <w:rPr>
                <w:sz w:val="24"/>
              </w:rPr>
              <w:t>代表性成果</w:t>
            </w:r>
          </w:p>
        </w:tc>
        <w:tc>
          <w:tcPr>
            <w:tcW w:w="576" w:type="dxa"/>
            <w:tcBorders>
              <w:top w:val="single" w:color="000000" w:sz="6" w:space="0"/>
              <w:left w:val="single" w:color="000000" w:sz="6" w:space="0"/>
              <w:bottom w:val="single" w:color="000000" w:sz="6" w:space="0"/>
              <w:right w:val="single" w:color="000000" w:sz="6" w:space="0"/>
            </w:tcBorders>
          </w:tcPr>
          <w:p w14:paraId="6992B344">
            <w:pPr>
              <w:pStyle w:val="9"/>
              <w:rPr>
                <w:b/>
                <w:sz w:val="24"/>
              </w:rPr>
            </w:pPr>
          </w:p>
          <w:p w14:paraId="3BF42480">
            <w:pPr>
              <w:pStyle w:val="9"/>
              <w:spacing w:before="174"/>
              <w:ind w:left="26" w:right="14"/>
              <w:jc w:val="center"/>
              <w:rPr>
                <w:sz w:val="24"/>
              </w:rPr>
            </w:pPr>
            <w:r>
              <w:rPr>
                <w:sz w:val="24"/>
              </w:rPr>
              <w:t>序号</w:t>
            </w:r>
          </w:p>
        </w:tc>
        <w:tc>
          <w:tcPr>
            <w:tcW w:w="2684" w:type="dxa"/>
            <w:tcBorders>
              <w:top w:val="single" w:color="000000" w:sz="6" w:space="0"/>
              <w:left w:val="single" w:color="000000" w:sz="6" w:space="0"/>
              <w:bottom w:val="single" w:color="000000" w:sz="6" w:space="0"/>
              <w:right w:val="single" w:color="000000" w:sz="6" w:space="0"/>
            </w:tcBorders>
          </w:tcPr>
          <w:p w14:paraId="20291273">
            <w:pPr>
              <w:pStyle w:val="9"/>
              <w:spacing w:before="81"/>
              <w:ind w:left="27" w:right="11"/>
              <w:jc w:val="center"/>
              <w:rPr>
                <w:sz w:val="24"/>
              </w:rPr>
            </w:pPr>
            <w:r>
              <w:rPr>
                <w:sz w:val="24"/>
              </w:rPr>
              <w:t>成果名称</w:t>
            </w:r>
          </w:p>
          <w:p w14:paraId="62B59859">
            <w:pPr>
              <w:pStyle w:val="9"/>
              <w:spacing w:before="1" w:line="400" w:lineRule="atLeast"/>
              <w:ind w:left="27" w:right="11"/>
              <w:jc w:val="center"/>
              <w:rPr>
                <w:sz w:val="24"/>
              </w:rPr>
            </w:pPr>
            <w:r>
              <w:rPr>
                <w:sz w:val="24"/>
              </w:rPr>
              <w:t>（</w:t>
            </w:r>
            <w:r>
              <w:rPr>
                <w:spacing w:val="-5"/>
                <w:sz w:val="24"/>
              </w:rPr>
              <w:t>教改论文、专著和教学</w:t>
            </w:r>
            <w:r>
              <w:rPr>
                <w:sz w:val="24"/>
              </w:rPr>
              <w:t>获奖）</w:t>
            </w:r>
          </w:p>
        </w:tc>
        <w:tc>
          <w:tcPr>
            <w:tcW w:w="4961" w:type="dxa"/>
            <w:gridSpan w:val="4"/>
            <w:tcBorders>
              <w:top w:val="single" w:color="000000" w:sz="6" w:space="0"/>
              <w:left w:val="single" w:color="000000" w:sz="6" w:space="0"/>
              <w:bottom w:val="single" w:color="000000" w:sz="6" w:space="0"/>
              <w:right w:val="single" w:color="000000" w:sz="6" w:space="0"/>
            </w:tcBorders>
          </w:tcPr>
          <w:p w14:paraId="6BA26E9D">
            <w:pPr>
              <w:pStyle w:val="9"/>
              <w:spacing w:before="81"/>
              <w:ind w:left="76" w:right="64"/>
              <w:jc w:val="center"/>
              <w:rPr>
                <w:sz w:val="24"/>
              </w:rPr>
            </w:pPr>
            <w:r>
              <w:rPr>
                <w:sz w:val="24"/>
              </w:rPr>
              <w:t>发表刊物，出版单位，时间</w:t>
            </w:r>
          </w:p>
          <w:p w14:paraId="517A6689">
            <w:pPr>
              <w:pStyle w:val="9"/>
              <w:spacing w:before="1" w:line="400" w:lineRule="atLeast"/>
              <w:ind w:left="79" w:right="64"/>
              <w:jc w:val="center"/>
              <w:rPr>
                <w:sz w:val="24"/>
              </w:rPr>
            </w:pPr>
            <w:r>
              <w:rPr>
                <w:sz w:val="24"/>
              </w:rPr>
              <w:t>（获奖的注明奖项名称、等级，时间和授奖部门）</w:t>
            </w:r>
          </w:p>
        </w:tc>
        <w:tc>
          <w:tcPr>
            <w:tcW w:w="714" w:type="dxa"/>
            <w:tcBorders>
              <w:top w:val="single" w:color="000000" w:sz="6" w:space="0"/>
              <w:left w:val="single" w:color="000000" w:sz="6" w:space="0"/>
              <w:bottom w:val="single" w:color="000000" w:sz="6" w:space="0"/>
              <w:right w:val="single" w:color="000000" w:sz="6" w:space="0"/>
            </w:tcBorders>
          </w:tcPr>
          <w:p w14:paraId="5FBC6604">
            <w:pPr>
              <w:pStyle w:val="9"/>
              <w:rPr>
                <w:b/>
                <w:sz w:val="24"/>
              </w:rPr>
            </w:pPr>
          </w:p>
          <w:p w14:paraId="59A295E5">
            <w:pPr>
              <w:pStyle w:val="9"/>
              <w:spacing w:before="174"/>
              <w:ind w:left="117"/>
              <w:rPr>
                <w:sz w:val="24"/>
              </w:rPr>
            </w:pPr>
            <w:r>
              <w:rPr>
                <w:sz w:val="24"/>
              </w:rPr>
              <w:t>排序</w:t>
            </w:r>
          </w:p>
        </w:tc>
      </w:tr>
      <w:tr w14:paraId="2DD1A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trPr>
        <w:tc>
          <w:tcPr>
            <w:tcW w:w="843" w:type="dxa"/>
            <w:vMerge w:val="continue"/>
            <w:tcBorders>
              <w:top w:val="nil"/>
              <w:left w:val="single" w:color="000000" w:sz="6" w:space="0"/>
              <w:bottom w:val="single" w:color="000000" w:sz="6" w:space="0"/>
              <w:right w:val="single" w:color="000000" w:sz="6" w:space="0"/>
            </w:tcBorders>
          </w:tcPr>
          <w:p w14:paraId="13792FB2">
            <w:pPr>
              <w:rPr>
                <w:sz w:val="2"/>
                <w:szCs w:val="2"/>
              </w:rPr>
            </w:pPr>
          </w:p>
        </w:tc>
        <w:tc>
          <w:tcPr>
            <w:tcW w:w="576" w:type="dxa"/>
            <w:tcBorders>
              <w:top w:val="single" w:color="000000" w:sz="6" w:space="0"/>
              <w:left w:val="single" w:color="000000" w:sz="6" w:space="0"/>
              <w:bottom w:val="single" w:color="000000" w:sz="6" w:space="0"/>
              <w:right w:val="single" w:color="000000" w:sz="6" w:space="0"/>
            </w:tcBorders>
          </w:tcPr>
          <w:p w14:paraId="2B2781D4">
            <w:pPr>
              <w:pStyle w:val="9"/>
              <w:rPr>
                <w:b/>
                <w:sz w:val="26"/>
              </w:rPr>
            </w:pPr>
          </w:p>
          <w:p w14:paraId="25AC6467">
            <w:pPr>
              <w:pStyle w:val="9"/>
              <w:spacing w:before="3"/>
              <w:rPr>
                <w:b/>
                <w:sz w:val="32"/>
              </w:rPr>
            </w:pPr>
          </w:p>
          <w:p w14:paraId="61949AB5">
            <w:pPr>
              <w:pStyle w:val="9"/>
              <w:ind w:left="12"/>
              <w:jc w:val="center"/>
              <w:rPr>
                <w:rFonts w:ascii="Times New Roman"/>
                <w:sz w:val="24"/>
              </w:rPr>
            </w:pPr>
            <w:r>
              <w:rPr>
                <w:rFonts w:ascii="Times New Roman"/>
                <w:sz w:val="24"/>
              </w:rPr>
              <w:t>1</w:t>
            </w:r>
          </w:p>
        </w:tc>
        <w:tc>
          <w:tcPr>
            <w:tcW w:w="2684" w:type="dxa"/>
            <w:tcBorders>
              <w:top w:val="single" w:color="000000" w:sz="6" w:space="0"/>
              <w:left w:val="single" w:color="000000" w:sz="6" w:space="0"/>
              <w:bottom w:val="single" w:color="000000" w:sz="6" w:space="0"/>
              <w:right w:val="single" w:color="000000" w:sz="6" w:space="0"/>
            </w:tcBorders>
          </w:tcPr>
          <w:p w14:paraId="1D00030C">
            <w:pPr>
              <w:pStyle w:val="9"/>
              <w:rPr>
                <w:rFonts w:ascii="Times New Roman"/>
                <w:sz w:val="24"/>
              </w:rPr>
            </w:pPr>
          </w:p>
        </w:tc>
        <w:tc>
          <w:tcPr>
            <w:tcW w:w="4961" w:type="dxa"/>
            <w:gridSpan w:val="4"/>
            <w:tcBorders>
              <w:top w:val="single" w:color="000000" w:sz="6" w:space="0"/>
              <w:left w:val="single" w:color="000000" w:sz="6" w:space="0"/>
              <w:bottom w:val="single" w:color="000000" w:sz="6" w:space="0"/>
              <w:right w:val="single" w:color="000000" w:sz="6" w:space="0"/>
            </w:tcBorders>
          </w:tcPr>
          <w:p w14:paraId="2481AF6A">
            <w:pPr>
              <w:pStyle w:val="9"/>
              <w:rPr>
                <w:rFonts w:ascii="Times New Roman"/>
                <w:sz w:val="24"/>
              </w:rPr>
            </w:pPr>
          </w:p>
        </w:tc>
        <w:tc>
          <w:tcPr>
            <w:tcW w:w="714" w:type="dxa"/>
            <w:tcBorders>
              <w:top w:val="single" w:color="000000" w:sz="6" w:space="0"/>
              <w:left w:val="single" w:color="000000" w:sz="6" w:space="0"/>
              <w:bottom w:val="single" w:color="000000" w:sz="6" w:space="0"/>
              <w:right w:val="single" w:color="000000" w:sz="6" w:space="0"/>
            </w:tcBorders>
          </w:tcPr>
          <w:p w14:paraId="1E3336FF">
            <w:pPr>
              <w:pStyle w:val="9"/>
              <w:rPr>
                <w:rFonts w:ascii="Times New Roman"/>
                <w:sz w:val="24"/>
              </w:rPr>
            </w:pPr>
          </w:p>
        </w:tc>
      </w:tr>
      <w:tr w14:paraId="1E1DA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trPr>
        <w:tc>
          <w:tcPr>
            <w:tcW w:w="843" w:type="dxa"/>
            <w:vMerge w:val="continue"/>
            <w:tcBorders>
              <w:top w:val="nil"/>
              <w:left w:val="single" w:color="000000" w:sz="6" w:space="0"/>
              <w:bottom w:val="single" w:color="000000" w:sz="6" w:space="0"/>
              <w:right w:val="single" w:color="000000" w:sz="6" w:space="0"/>
            </w:tcBorders>
          </w:tcPr>
          <w:p w14:paraId="5EB52049">
            <w:pPr>
              <w:rPr>
                <w:sz w:val="2"/>
                <w:szCs w:val="2"/>
              </w:rPr>
            </w:pPr>
          </w:p>
        </w:tc>
        <w:tc>
          <w:tcPr>
            <w:tcW w:w="576" w:type="dxa"/>
            <w:tcBorders>
              <w:top w:val="single" w:color="000000" w:sz="6" w:space="0"/>
              <w:left w:val="single" w:color="000000" w:sz="6" w:space="0"/>
              <w:bottom w:val="single" w:color="000000" w:sz="6" w:space="0"/>
              <w:right w:val="single" w:color="000000" w:sz="6" w:space="0"/>
            </w:tcBorders>
          </w:tcPr>
          <w:p w14:paraId="65A47E70">
            <w:pPr>
              <w:pStyle w:val="9"/>
              <w:rPr>
                <w:b/>
                <w:sz w:val="26"/>
              </w:rPr>
            </w:pPr>
          </w:p>
          <w:p w14:paraId="72937A6E">
            <w:pPr>
              <w:pStyle w:val="9"/>
              <w:spacing w:before="3"/>
              <w:rPr>
                <w:b/>
                <w:sz w:val="32"/>
              </w:rPr>
            </w:pPr>
          </w:p>
          <w:p w14:paraId="1ECCD5CF">
            <w:pPr>
              <w:pStyle w:val="9"/>
              <w:ind w:left="12"/>
              <w:jc w:val="center"/>
              <w:rPr>
                <w:rFonts w:ascii="Times New Roman"/>
                <w:sz w:val="24"/>
              </w:rPr>
            </w:pPr>
            <w:r>
              <w:rPr>
                <w:rFonts w:ascii="Times New Roman"/>
                <w:sz w:val="24"/>
              </w:rPr>
              <w:t>2</w:t>
            </w:r>
          </w:p>
        </w:tc>
        <w:tc>
          <w:tcPr>
            <w:tcW w:w="2684" w:type="dxa"/>
            <w:tcBorders>
              <w:top w:val="single" w:color="000000" w:sz="6" w:space="0"/>
              <w:left w:val="single" w:color="000000" w:sz="6" w:space="0"/>
              <w:bottom w:val="single" w:color="000000" w:sz="6" w:space="0"/>
              <w:right w:val="single" w:color="000000" w:sz="6" w:space="0"/>
            </w:tcBorders>
          </w:tcPr>
          <w:p w14:paraId="333325D0">
            <w:pPr>
              <w:pStyle w:val="9"/>
              <w:rPr>
                <w:rFonts w:ascii="Times New Roman"/>
                <w:sz w:val="24"/>
              </w:rPr>
            </w:pPr>
          </w:p>
        </w:tc>
        <w:tc>
          <w:tcPr>
            <w:tcW w:w="4961" w:type="dxa"/>
            <w:gridSpan w:val="4"/>
            <w:tcBorders>
              <w:top w:val="single" w:color="000000" w:sz="6" w:space="0"/>
              <w:left w:val="single" w:color="000000" w:sz="6" w:space="0"/>
              <w:bottom w:val="single" w:color="000000" w:sz="6" w:space="0"/>
              <w:right w:val="single" w:color="000000" w:sz="6" w:space="0"/>
            </w:tcBorders>
          </w:tcPr>
          <w:p w14:paraId="4C3E7E91">
            <w:pPr>
              <w:pStyle w:val="9"/>
              <w:rPr>
                <w:rFonts w:ascii="Times New Roman"/>
                <w:sz w:val="24"/>
              </w:rPr>
            </w:pPr>
          </w:p>
        </w:tc>
        <w:tc>
          <w:tcPr>
            <w:tcW w:w="714" w:type="dxa"/>
            <w:tcBorders>
              <w:top w:val="single" w:color="000000" w:sz="6" w:space="0"/>
              <w:left w:val="single" w:color="000000" w:sz="6" w:space="0"/>
              <w:bottom w:val="single" w:color="000000" w:sz="6" w:space="0"/>
              <w:right w:val="single" w:color="000000" w:sz="6" w:space="0"/>
            </w:tcBorders>
          </w:tcPr>
          <w:p w14:paraId="148A70FF">
            <w:pPr>
              <w:pStyle w:val="9"/>
              <w:rPr>
                <w:rFonts w:ascii="Times New Roman"/>
                <w:sz w:val="24"/>
              </w:rPr>
            </w:pPr>
          </w:p>
        </w:tc>
      </w:tr>
      <w:tr w14:paraId="124B5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843" w:type="dxa"/>
            <w:vMerge w:val="continue"/>
            <w:tcBorders>
              <w:top w:val="nil"/>
              <w:left w:val="single" w:color="000000" w:sz="6" w:space="0"/>
              <w:bottom w:val="single" w:color="000000" w:sz="6" w:space="0"/>
              <w:right w:val="single" w:color="000000" w:sz="6" w:space="0"/>
            </w:tcBorders>
          </w:tcPr>
          <w:p w14:paraId="724929B6">
            <w:pPr>
              <w:rPr>
                <w:sz w:val="2"/>
                <w:szCs w:val="2"/>
              </w:rPr>
            </w:pPr>
          </w:p>
        </w:tc>
        <w:tc>
          <w:tcPr>
            <w:tcW w:w="576" w:type="dxa"/>
            <w:tcBorders>
              <w:top w:val="single" w:color="000000" w:sz="6" w:space="0"/>
              <w:left w:val="single" w:color="000000" w:sz="6" w:space="0"/>
              <w:bottom w:val="single" w:color="000000" w:sz="6" w:space="0"/>
              <w:right w:val="single" w:color="000000" w:sz="6" w:space="0"/>
            </w:tcBorders>
          </w:tcPr>
          <w:p w14:paraId="7BD21D01">
            <w:pPr>
              <w:pStyle w:val="9"/>
              <w:rPr>
                <w:b/>
                <w:sz w:val="26"/>
              </w:rPr>
            </w:pPr>
          </w:p>
          <w:p w14:paraId="46AFB329">
            <w:pPr>
              <w:pStyle w:val="9"/>
              <w:spacing w:before="3"/>
              <w:rPr>
                <w:b/>
                <w:sz w:val="32"/>
              </w:rPr>
            </w:pPr>
          </w:p>
          <w:p w14:paraId="5D791937">
            <w:pPr>
              <w:pStyle w:val="9"/>
              <w:ind w:left="12"/>
              <w:jc w:val="center"/>
              <w:rPr>
                <w:rFonts w:ascii="Times New Roman"/>
                <w:sz w:val="24"/>
              </w:rPr>
            </w:pPr>
            <w:r>
              <w:rPr>
                <w:rFonts w:ascii="Times New Roman"/>
                <w:sz w:val="24"/>
              </w:rPr>
              <w:t>3</w:t>
            </w:r>
          </w:p>
        </w:tc>
        <w:tc>
          <w:tcPr>
            <w:tcW w:w="2684" w:type="dxa"/>
            <w:tcBorders>
              <w:top w:val="single" w:color="000000" w:sz="6" w:space="0"/>
              <w:left w:val="single" w:color="000000" w:sz="6" w:space="0"/>
              <w:bottom w:val="single" w:color="000000" w:sz="6" w:space="0"/>
              <w:right w:val="single" w:color="000000" w:sz="6" w:space="0"/>
            </w:tcBorders>
          </w:tcPr>
          <w:p w14:paraId="09C92D59">
            <w:pPr>
              <w:pStyle w:val="9"/>
              <w:rPr>
                <w:rFonts w:ascii="Times New Roman"/>
                <w:sz w:val="24"/>
              </w:rPr>
            </w:pPr>
          </w:p>
        </w:tc>
        <w:tc>
          <w:tcPr>
            <w:tcW w:w="4961" w:type="dxa"/>
            <w:gridSpan w:val="4"/>
            <w:tcBorders>
              <w:top w:val="single" w:color="000000" w:sz="6" w:space="0"/>
              <w:left w:val="single" w:color="000000" w:sz="6" w:space="0"/>
              <w:bottom w:val="single" w:color="000000" w:sz="6" w:space="0"/>
              <w:right w:val="single" w:color="000000" w:sz="6" w:space="0"/>
            </w:tcBorders>
          </w:tcPr>
          <w:p w14:paraId="05DD650F">
            <w:pPr>
              <w:pStyle w:val="9"/>
              <w:rPr>
                <w:rFonts w:ascii="Times New Roman"/>
                <w:sz w:val="24"/>
              </w:rPr>
            </w:pPr>
          </w:p>
        </w:tc>
        <w:tc>
          <w:tcPr>
            <w:tcW w:w="714" w:type="dxa"/>
            <w:tcBorders>
              <w:top w:val="single" w:color="000000" w:sz="6" w:space="0"/>
              <w:left w:val="single" w:color="000000" w:sz="6" w:space="0"/>
              <w:bottom w:val="single" w:color="000000" w:sz="6" w:space="0"/>
              <w:right w:val="single" w:color="000000" w:sz="6" w:space="0"/>
            </w:tcBorders>
          </w:tcPr>
          <w:p w14:paraId="197AACFE">
            <w:pPr>
              <w:pStyle w:val="9"/>
              <w:rPr>
                <w:rFonts w:ascii="Times New Roman"/>
                <w:sz w:val="24"/>
              </w:rPr>
            </w:pPr>
          </w:p>
        </w:tc>
      </w:tr>
      <w:tr w14:paraId="409EB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843" w:type="dxa"/>
            <w:vMerge w:val="restart"/>
            <w:tcBorders>
              <w:top w:val="single" w:color="000000" w:sz="6" w:space="0"/>
              <w:left w:val="single" w:color="000000" w:sz="6" w:space="0"/>
              <w:right w:val="single" w:color="000000" w:sz="6" w:space="0"/>
            </w:tcBorders>
          </w:tcPr>
          <w:p w14:paraId="704047B9">
            <w:pPr>
              <w:pStyle w:val="9"/>
              <w:rPr>
                <w:b/>
                <w:sz w:val="24"/>
              </w:rPr>
            </w:pPr>
          </w:p>
          <w:p w14:paraId="6D0C7FC3">
            <w:pPr>
              <w:pStyle w:val="9"/>
              <w:rPr>
                <w:b/>
                <w:sz w:val="24"/>
              </w:rPr>
            </w:pPr>
          </w:p>
          <w:p w14:paraId="138E49EA">
            <w:pPr>
              <w:pStyle w:val="9"/>
              <w:rPr>
                <w:b/>
                <w:sz w:val="24"/>
              </w:rPr>
            </w:pPr>
          </w:p>
          <w:p w14:paraId="54B6430A">
            <w:pPr>
              <w:pStyle w:val="9"/>
              <w:rPr>
                <w:b/>
                <w:sz w:val="24"/>
              </w:rPr>
            </w:pPr>
          </w:p>
          <w:p w14:paraId="6F36B6D7">
            <w:pPr>
              <w:pStyle w:val="9"/>
              <w:rPr>
                <w:b/>
                <w:sz w:val="24"/>
              </w:rPr>
            </w:pPr>
          </w:p>
          <w:p w14:paraId="211138A3">
            <w:pPr>
              <w:pStyle w:val="9"/>
              <w:rPr>
                <w:b/>
                <w:sz w:val="24"/>
              </w:rPr>
            </w:pPr>
          </w:p>
          <w:p w14:paraId="2CB699A9">
            <w:pPr>
              <w:pStyle w:val="9"/>
              <w:rPr>
                <w:b/>
                <w:sz w:val="24"/>
              </w:rPr>
            </w:pPr>
          </w:p>
          <w:p w14:paraId="7431B711">
            <w:pPr>
              <w:pStyle w:val="9"/>
              <w:rPr>
                <w:b/>
                <w:sz w:val="24"/>
              </w:rPr>
            </w:pPr>
          </w:p>
          <w:p w14:paraId="3248FCBD">
            <w:pPr>
              <w:pStyle w:val="9"/>
              <w:spacing w:before="10"/>
              <w:rPr>
                <w:b/>
                <w:sz w:val="27"/>
              </w:rPr>
            </w:pPr>
          </w:p>
          <w:p w14:paraId="3514B85A">
            <w:pPr>
              <w:pStyle w:val="9"/>
              <w:spacing w:line="312" w:lineRule="auto"/>
              <w:ind w:left="61" w:right="44"/>
              <w:rPr>
                <w:sz w:val="24"/>
              </w:rPr>
            </w:pPr>
            <w:r>
              <w:rPr>
                <w:sz w:val="24"/>
              </w:rPr>
              <w:t>承担教改项目</w:t>
            </w:r>
          </w:p>
        </w:tc>
        <w:tc>
          <w:tcPr>
            <w:tcW w:w="576" w:type="dxa"/>
            <w:tcBorders>
              <w:top w:val="single" w:color="000000" w:sz="6" w:space="0"/>
              <w:left w:val="single" w:color="000000" w:sz="6" w:space="0"/>
              <w:bottom w:val="single" w:color="000000" w:sz="6" w:space="0"/>
              <w:right w:val="single" w:color="000000" w:sz="6" w:space="0"/>
            </w:tcBorders>
          </w:tcPr>
          <w:p w14:paraId="76F1186D">
            <w:pPr>
              <w:pStyle w:val="9"/>
              <w:spacing w:before="7"/>
              <w:rPr>
                <w:b/>
                <w:sz w:val="34"/>
              </w:rPr>
            </w:pPr>
          </w:p>
          <w:p w14:paraId="1A431598">
            <w:pPr>
              <w:pStyle w:val="9"/>
              <w:ind w:left="26" w:right="14"/>
              <w:jc w:val="center"/>
              <w:rPr>
                <w:sz w:val="24"/>
              </w:rPr>
            </w:pPr>
            <w:r>
              <w:rPr>
                <w:sz w:val="24"/>
              </w:rPr>
              <w:t>序号</w:t>
            </w:r>
          </w:p>
        </w:tc>
        <w:tc>
          <w:tcPr>
            <w:tcW w:w="2684" w:type="dxa"/>
            <w:tcBorders>
              <w:top w:val="single" w:color="000000" w:sz="6" w:space="0"/>
              <w:left w:val="single" w:color="000000" w:sz="6" w:space="0"/>
              <w:bottom w:val="single" w:color="000000" w:sz="6" w:space="0"/>
              <w:right w:val="single" w:color="000000" w:sz="6" w:space="0"/>
            </w:tcBorders>
          </w:tcPr>
          <w:p w14:paraId="1AA035C6">
            <w:pPr>
              <w:pStyle w:val="9"/>
              <w:spacing w:before="7"/>
              <w:rPr>
                <w:b/>
                <w:sz w:val="34"/>
              </w:rPr>
            </w:pPr>
          </w:p>
          <w:p w14:paraId="0F3BA055">
            <w:pPr>
              <w:pStyle w:val="9"/>
              <w:ind w:left="862"/>
              <w:rPr>
                <w:sz w:val="24"/>
              </w:rPr>
            </w:pPr>
            <w:r>
              <w:rPr>
                <w:sz w:val="24"/>
              </w:rPr>
              <w:t>项目名称</w:t>
            </w:r>
          </w:p>
        </w:tc>
        <w:tc>
          <w:tcPr>
            <w:tcW w:w="1134" w:type="dxa"/>
            <w:tcBorders>
              <w:top w:val="single" w:color="000000" w:sz="6" w:space="0"/>
              <w:left w:val="single" w:color="000000" w:sz="6" w:space="0"/>
              <w:bottom w:val="single" w:color="000000" w:sz="6" w:space="0"/>
              <w:right w:val="single" w:color="000000" w:sz="6" w:space="0"/>
            </w:tcBorders>
          </w:tcPr>
          <w:p w14:paraId="7D82A794">
            <w:pPr>
              <w:pStyle w:val="9"/>
              <w:spacing w:before="7"/>
              <w:rPr>
                <w:b/>
                <w:sz w:val="34"/>
              </w:rPr>
            </w:pPr>
          </w:p>
          <w:p w14:paraId="1863DCA4">
            <w:pPr>
              <w:pStyle w:val="9"/>
              <w:ind w:left="86"/>
              <w:rPr>
                <w:sz w:val="24"/>
              </w:rPr>
            </w:pPr>
            <w:r>
              <w:rPr>
                <w:sz w:val="24"/>
              </w:rPr>
              <w:t>项目来源</w:t>
            </w:r>
          </w:p>
        </w:tc>
        <w:tc>
          <w:tcPr>
            <w:tcW w:w="1134" w:type="dxa"/>
            <w:tcBorders>
              <w:top w:val="single" w:color="000000" w:sz="6" w:space="0"/>
              <w:left w:val="single" w:color="000000" w:sz="6" w:space="0"/>
              <w:bottom w:val="single" w:color="000000" w:sz="6" w:space="0"/>
            </w:tcBorders>
          </w:tcPr>
          <w:p w14:paraId="4A144D6E">
            <w:pPr>
              <w:pStyle w:val="9"/>
              <w:rPr>
                <w:b/>
                <w:sz w:val="19"/>
              </w:rPr>
            </w:pPr>
          </w:p>
          <w:p w14:paraId="07EB443D">
            <w:pPr>
              <w:pStyle w:val="9"/>
              <w:ind w:left="67" w:right="54"/>
              <w:jc w:val="center"/>
              <w:rPr>
                <w:sz w:val="24"/>
              </w:rPr>
            </w:pPr>
            <w:r>
              <w:rPr>
                <w:sz w:val="24"/>
              </w:rPr>
              <w:t>经费</w:t>
            </w:r>
          </w:p>
          <w:p w14:paraId="67A59261">
            <w:pPr>
              <w:pStyle w:val="9"/>
              <w:spacing w:before="91"/>
              <w:ind w:left="67" w:right="54"/>
              <w:jc w:val="center"/>
              <w:rPr>
                <w:sz w:val="24"/>
              </w:rPr>
            </w:pPr>
            <w:r>
              <w:rPr>
                <w:sz w:val="24"/>
              </w:rPr>
              <w:t>（万元）</w:t>
            </w:r>
          </w:p>
        </w:tc>
        <w:tc>
          <w:tcPr>
            <w:tcW w:w="567" w:type="dxa"/>
            <w:tcBorders>
              <w:top w:val="single" w:color="000000" w:sz="6" w:space="0"/>
              <w:bottom w:val="single" w:color="000000" w:sz="6" w:space="0"/>
              <w:right w:val="single" w:color="000000" w:sz="6" w:space="0"/>
            </w:tcBorders>
          </w:tcPr>
          <w:p w14:paraId="55ED723F">
            <w:pPr>
              <w:pStyle w:val="9"/>
              <w:spacing w:before="7"/>
              <w:rPr>
                <w:b/>
                <w:sz w:val="34"/>
              </w:rPr>
            </w:pPr>
          </w:p>
          <w:p w14:paraId="1144C104">
            <w:pPr>
              <w:pStyle w:val="9"/>
              <w:ind w:left="45"/>
              <w:rPr>
                <w:sz w:val="24"/>
              </w:rPr>
            </w:pPr>
            <w:r>
              <w:rPr>
                <w:sz w:val="24"/>
              </w:rPr>
              <w:t>排序</w:t>
            </w:r>
          </w:p>
        </w:tc>
        <w:tc>
          <w:tcPr>
            <w:tcW w:w="2126" w:type="dxa"/>
            <w:tcBorders>
              <w:top w:val="single" w:color="000000" w:sz="6" w:space="0"/>
              <w:left w:val="single" w:color="000000" w:sz="6" w:space="0"/>
              <w:bottom w:val="single" w:color="000000" w:sz="6" w:space="0"/>
              <w:right w:val="single" w:color="000000" w:sz="6" w:space="0"/>
            </w:tcBorders>
          </w:tcPr>
          <w:p w14:paraId="15AD8009">
            <w:pPr>
              <w:pStyle w:val="9"/>
              <w:spacing w:before="7"/>
              <w:rPr>
                <w:b/>
                <w:sz w:val="34"/>
              </w:rPr>
            </w:pPr>
          </w:p>
          <w:p w14:paraId="3C159AFB">
            <w:pPr>
              <w:pStyle w:val="9"/>
              <w:ind w:left="222"/>
              <w:rPr>
                <w:sz w:val="24"/>
              </w:rPr>
            </w:pPr>
            <w:r>
              <w:rPr>
                <w:sz w:val="24"/>
              </w:rPr>
              <w:t>主持或参加情况</w:t>
            </w:r>
          </w:p>
        </w:tc>
        <w:tc>
          <w:tcPr>
            <w:tcW w:w="714" w:type="dxa"/>
            <w:tcBorders>
              <w:top w:val="single" w:color="000000" w:sz="6" w:space="0"/>
              <w:left w:val="single" w:color="000000" w:sz="6" w:space="0"/>
              <w:bottom w:val="single" w:color="000000" w:sz="6" w:space="0"/>
              <w:right w:val="single" w:color="000000" w:sz="6" w:space="0"/>
            </w:tcBorders>
          </w:tcPr>
          <w:p w14:paraId="23E7747D">
            <w:pPr>
              <w:pStyle w:val="9"/>
              <w:rPr>
                <w:b/>
                <w:sz w:val="19"/>
              </w:rPr>
            </w:pPr>
          </w:p>
          <w:p w14:paraId="016CA912">
            <w:pPr>
              <w:pStyle w:val="9"/>
              <w:spacing w:line="312" w:lineRule="auto"/>
              <w:ind w:left="117" w:right="99"/>
              <w:rPr>
                <w:sz w:val="24"/>
              </w:rPr>
            </w:pPr>
            <w:r>
              <w:rPr>
                <w:sz w:val="24"/>
              </w:rPr>
              <w:t>起止日期</w:t>
            </w:r>
          </w:p>
        </w:tc>
      </w:tr>
      <w:tr w14:paraId="50414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843" w:type="dxa"/>
            <w:vMerge w:val="continue"/>
            <w:tcBorders>
              <w:top w:val="nil"/>
              <w:left w:val="single" w:color="000000" w:sz="6" w:space="0"/>
              <w:right w:val="single" w:color="000000" w:sz="6" w:space="0"/>
            </w:tcBorders>
          </w:tcPr>
          <w:p w14:paraId="244CE7BE">
            <w:pPr>
              <w:rPr>
                <w:sz w:val="2"/>
                <w:szCs w:val="2"/>
              </w:rPr>
            </w:pPr>
          </w:p>
        </w:tc>
        <w:tc>
          <w:tcPr>
            <w:tcW w:w="576" w:type="dxa"/>
            <w:tcBorders>
              <w:top w:val="single" w:color="000000" w:sz="6" w:space="0"/>
              <w:left w:val="single" w:color="000000" w:sz="6" w:space="0"/>
              <w:bottom w:val="single" w:color="000000" w:sz="6" w:space="0"/>
              <w:right w:val="single" w:color="000000" w:sz="6" w:space="0"/>
            </w:tcBorders>
          </w:tcPr>
          <w:p w14:paraId="35633985">
            <w:pPr>
              <w:pStyle w:val="9"/>
              <w:rPr>
                <w:b/>
                <w:sz w:val="26"/>
              </w:rPr>
            </w:pPr>
          </w:p>
          <w:p w14:paraId="3AA26075">
            <w:pPr>
              <w:pStyle w:val="9"/>
              <w:spacing w:before="2"/>
              <w:rPr>
                <w:b/>
                <w:sz w:val="32"/>
              </w:rPr>
            </w:pPr>
          </w:p>
          <w:p w14:paraId="025B4ABD">
            <w:pPr>
              <w:pStyle w:val="9"/>
              <w:ind w:left="12"/>
              <w:jc w:val="center"/>
              <w:rPr>
                <w:rFonts w:ascii="Times New Roman"/>
                <w:sz w:val="24"/>
              </w:rPr>
            </w:pPr>
            <w:r>
              <w:rPr>
                <w:rFonts w:ascii="Times New Roman"/>
                <w:sz w:val="24"/>
              </w:rPr>
              <w:t>1</w:t>
            </w:r>
          </w:p>
        </w:tc>
        <w:tc>
          <w:tcPr>
            <w:tcW w:w="2684" w:type="dxa"/>
            <w:tcBorders>
              <w:top w:val="single" w:color="000000" w:sz="6" w:space="0"/>
              <w:left w:val="single" w:color="000000" w:sz="6" w:space="0"/>
              <w:bottom w:val="single" w:color="000000" w:sz="6" w:space="0"/>
              <w:right w:val="single" w:color="000000" w:sz="6" w:space="0"/>
            </w:tcBorders>
          </w:tcPr>
          <w:p w14:paraId="034EED29">
            <w:pPr>
              <w:pStyle w:val="9"/>
              <w:rPr>
                <w:rFonts w:ascii="Times New Roman"/>
                <w:sz w:val="24"/>
              </w:rPr>
            </w:pPr>
          </w:p>
        </w:tc>
        <w:tc>
          <w:tcPr>
            <w:tcW w:w="1134" w:type="dxa"/>
            <w:tcBorders>
              <w:top w:val="single" w:color="000000" w:sz="6" w:space="0"/>
              <w:left w:val="single" w:color="000000" w:sz="6" w:space="0"/>
              <w:bottom w:val="single" w:color="000000" w:sz="6" w:space="0"/>
              <w:right w:val="single" w:color="000000" w:sz="6" w:space="0"/>
            </w:tcBorders>
          </w:tcPr>
          <w:p w14:paraId="05ECEFBA">
            <w:pPr>
              <w:pStyle w:val="9"/>
              <w:rPr>
                <w:rFonts w:ascii="Times New Roman"/>
                <w:sz w:val="24"/>
              </w:rPr>
            </w:pPr>
          </w:p>
        </w:tc>
        <w:tc>
          <w:tcPr>
            <w:tcW w:w="1134" w:type="dxa"/>
            <w:tcBorders>
              <w:top w:val="single" w:color="000000" w:sz="6" w:space="0"/>
              <w:left w:val="single" w:color="000000" w:sz="6" w:space="0"/>
              <w:bottom w:val="single" w:color="000000" w:sz="6" w:space="0"/>
            </w:tcBorders>
          </w:tcPr>
          <w:p w14:paraId="6DB57506">
            <w:pPr>
              <w:pStyle w:val="9"/>
              <w:rPr>
                <w:rFonts w:ascii="Times New Roman"/>
                <w:sz w:val="24"/>
              </w:rPr>
            </w:pPr>
          </w:p>
        </w:tc>
        <w:tc>
          <w:tcPr>
            <w:tcW w:w="567" w:type="dxa"/>
            <w:tcBorders>
              <w:top w:val="single" w:color="000000" w:sz="6" w:space="0"/>
              <w:bottom w:val="single" w:color="000000" w:sz="6" w:space="0"/>
              <w:right w:val="single" w:color="000000" w:sz="6" w:space="0"/>
            </w:tcBorders>
          </w:tcPr>
          <w:p w14:paraId="6557642C">
            <w:pPr>
              <w:pStyle w:val="9"/>
              <w:rPr>
                <w:rFonts w:ascii="Times New Roman"/>
                <w:sz w:val="24"/>
              </w:rPr>
            </w:pPr>
          </w:p>
        </w:tc>
        <w:tc>
          <w:tcPr>
            <w:tcW w:w="2126" w:type="dxa"/>
            <w:tcBorders>
              <w:top w:val="single" w:color="000000" w:sz="6" w:space="0"/>
              <w:left w:val="single" w:color="000000" w:sz="6" w:space="0"/>
              <w:bottom w:val="single" w:color="000000" w:sz="6" w:space="0"/>
              <w:right w:val="single" w:color="000000" w:sz="6" w:space="0"/>
            </w:tcBorders>
          </w:tcPr>
          <w:p w14:paraId="64AADBDA">
            <w:pPr>
              <w:pStyle w:val="9"/>
              <w:rPr>
                <w:rFonts w:ascii="Times New Roman"/>
                <w:sz w:val="24"/>
              </w:rPr>
            </w:pPr>
          </w:p>
        </w:tc>
        <w:tc>
          <w:tcPr>
            <w:tcW w:w="714" w:type="dxa"/>
            <w:tcBorders>
              <w:top w:val="single" w:color="000000" w:sz="6" w:space="0"/>
              <w:left w:val="single" w:color="000000" w:sz="6" w:space="0"/>
              <w:bottom w:val="single" w:color="000000" w:sz="6" w:space="0"/>
              <w:right w:val="single" w:color="000000" w:sz="6" w:space="0"/>
            </w:tcBorders>
          </w:tcPr>
          <w:p w14:paraId="09C11B4E">
            <w:pPr>
              <w:pStyle w:val="9"/>
              <w:rPr>
                <w:rFonts w:ascii="Times New Roman"/>
                <w:sz w:val="24"/>
              </w:rPr>
            </w:pPr>
          </w:p>
        </w:tc>
      </w:tr>
      <w:tr w14:paraId="1D829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trPr>
        <w:tc>
          <w:tcPr>
            <w:tcW w:w="843" w:type="dxa"/>
            <w:vMerge w:val="continue"/>
            <w:tcBorders>
              <w:top w:val="nil"/>
              <w:left w:val="single" w:color="000000" w:sz="6" w:space="0"/>
              <w:right w:val="single" w:color="000000" w:sz="6" w:space="0"/>
            </w:tcBorders>
          </w:tcPr>
          <w:p w14:paraId="729D0C55">
            <w:pPr>
              <w:rPr>
                <w:sz w:val="2"/>
                <w:szCs w:val="2"/>
              </w:rPr>
            </w:pPr>
          </w:p>
        </w:tc>
        <w:tc>
          <w:tcPr>
            <w:tcW w:w="576" w:type="dxa"/>
            <w:tcBorders>
              <w:top w:val="single" w:color="000000" w:sz="6" w:space="0"/>
              <w:left w:val="single" w:color="000000" w:sz="6" w:space="0"/>
              <w:bottom w:val="single" w:color="000000" w:sz="6" w:space="0"/>
              <w:right w:val="single" w:color="000000" w:sz="6" w:space="0"/>
            </w:tcBorders>
          </w:tcPr>
          <w:p w14:paraId="0DEF0B73">
            <w:pPr>
              <w:pStyle w:val="9"/>
              <w:rPr>
                <w:b/>
                <w:sz w:val="26"/>
              </w:rPr>
            </w:pPr>
          </w:p>
          <w:p w14:paraId="2696E3EA">
            <w:pPr>
              <w:pStyle w:val="9"/>
              <w:spacing w:before="2"/>
              <w:rPr>
                <w:b/>
                <w:sz w:val="32"/>
              </w:rPr>
            </w:pPr>
          </w:p>
          <w:p w14:paraId="05B25723">
            <w:pPr>
              <w:pStyle w:val="9"/>
              <w:ind w:left="12"/>
              <w:jc w:val="center"/>
              <w:rPr>
                <w:rFonts w:ascii="Times New Roman"/>
                <w:sz w:val="24"/>
              </w:rPr>
            </w:pPr>
            <w:r>
              <w:rPr>
                <w:rFonts w:ascii="Times New Roman"/>
                <w:sz w:val="24"/>
              </w:rPr>
              <w:t>2</w:t>
            </w:r>
          </w:p>
        </w:tc>
        <w:tc>
          <w:tcPr>
            <w:tcW w:w="2684" w:type="dxa"/>
            <w:tcBorders>
              <w:top w:val="single" w:color="000000" w:sz="6" w:space="0"/>
              <w:left w:val="single" w:color="000000" w:sz="6" w:space="0"/>
              <w:bottom w:val="single" w:color="000000" w:sz="6" w:space="0"/>
              <w:right w:val="single" w:color="000000" w:sz="6" w:space="0"/>
            </w:tcBorders>
          </w:tcPr>
          <w:p w14:paraId="25C58600">
            <w:pPr>
              <w:pStyle w:val="9"/>
              <w:rPr>
                <w:rFonts w:ascii="Times New Roman"/>
                <w:sz w:val="24"/>
              </w:rPr>
            </w:pPr>
          </w:p>
        </w:tc>
        <w:tc>
          <w:tcPr>
            <w:tcW w:w="1134" w:type="dxa"/>
            <w:tcBorders>
              <w:top w:val="single" w:color="000000" w:sz="6" w:space="0"/>
              <w:left w:val="single" w:color="000000" w:sz="6" w:space="0"/>
              <w:bottom w:val="single" w:color="000000" w:sz="6" w:space="0"/>
              <w:right w:val="single" w:color="000000" w:sz="6" w:space="0"/>
            </w:tcBorders>
          </w:tcPr>
          <w:p w14:paraId="25B26EE4">
            <w:pPr>
              <w:pStyle w:val="9"/>
              <w:rPr>
                <w:rFonts w:ascii="Times New Roman"/>
                <w:sz w:val="24"/>
              </w:rPr>
            </w:pPr>
          </w:p>
        </w:tc>
        <w:tc>
          <w:tcPr>
            <w:tcW w:w="1134" w:type="dxa"/>
            <w:tcBorders>
              <w:top w:val="single" w:color="000000" w:sz="6" w:space="0"/>
              <w:left w:val="single" w:color="000000" w:sz="6" w:space="0"/>
              <w:bottom w:val="single" w:color="000000" w:sz="6" w:space="0"/>
            </w:tcBorders>
          </w:tcPr>
          <w:p w14:paraId="4954DFD8">
            <w:pPr>
              <w:pStyle w:val="9"/>
              <w:rPr>
                <w:rFonts w:ascii="Times New Roman"/>
                <w:sz w:val="24"/>
              </w:rPr>
            </w:pPr>
          </w:p>
        </w:tc>
        <w:tc>
          <w:tcPr>
            <w:tcW w:w="567" w:type="dxa"/>
            <w:tcBorders>
              <w:top w:val="single" w:color="000000" w:sz="6" w:space="0"/>
              <w:bottom w:val="single" w:color="000000" w:sz="6" w:space="0"/>
              <w:right w:val="single" w:color="000000" w:sz="6" w:space="0"/>
            </w:tcBorders>
          </w:tcPr>
          <w:p w14:paraId="581C3217">
            <w:pPr>
              <w:pStyle w:val="9"/>
              <w:rPr>
                <w:rFonts w:ascii="Times New Roman"/>
                <w:sz w:val="24"/>
              </w:rPr>
            </w:pPr>
          </w:p>
        </w:tc>
        <w:tc>
          <w:tcPr>
            <w:tcW w:w="2126" w:type="dxa"/>
            <w:tcBorders>
              <w:top w:val="single" w:color="000000" w:sz="6" w:space="0"/>
              <w:left w:val="single" w:color="000000" w:sz="6" w:space="0"/>
              <w:bottom w:val="single" w:color="000000" w:sz="6" w:space="0"/>
              <w:right w:val="single" w:color="000000" w:sz="6" w:space="0"/>
            </w:tcBorders>
          </w:tcPr>
          <w:p w14:paraId="4CBA8747">
            <w:pPr>
              <w:pStyle w:val="9"/>
              <w:rPr>
                <w:rFonts w:ascii="Times New Roman"/>
                <w:sz w:val="24"/>
              </w:rPr>
            </w:pPr>
          </w:p>
        </w:tc>
        <w:tc>
          <w:tcPr>
            <w:tcW w:w="714" w:type="dxa"/>
            <w:tcBorders>
              <w:top w:val="single" w:color="000000" w:sz="6" w:space="0"/>
              <w:left w:val="single" w:color="000000" w:sz="6" w:space="0"/>
              <w:bottom w:val="single" w:color="000000" w:sz="6" w:space="0"/>
              <w:right w:val="single" w:color="000000" w:sz="6" w:space="0"/>
            </w:tcBorders>
          </w:tcPr>
          <w:p w14:paraId="2AE4905A">
            <w:pPr>
              <w:pStyle w:val="9"/>
              <w:rPr>
                <w:rFonts w:ascii="Times New Roman"/>
                <w:sz w:val="24"/>
              </w:rPr>
            </w:pPr>
          </w:p>
        </w:tc>
      </w:tr>
      <w:tr w14:paraId="15460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trPr>
        <w:tc>
          <w:tcPr>
            <w:tcW w:w="843" w:type="dxa"/>
            <w:vMerge w:val="continue"/>
            <w:tcBorders>
              <w:top w:val="nil"/>
              <w:left w:val="single" w:color="000000" w:sz="6" w:space="0"/>
              <w:right w:val="single" w:color="000000" w:sz="6" w:space="0"/>
            </w:tcBorders>
          </w:tcPr>
          <w:p w14:paraId="355608CF">
            <w:pPr>
              <w:rPr>
                <w:sz w:val="2"/>
                <w:szCs w:val="2"/>
              </w:rPr>
            </w:pPr>
          </w:p>
        </w:tc>
        <w:tc>
          <w:tcPr>
            <w:tcW w:w="576" w:type="dxa"/>
            <w:tcBorders>
              <w:top w:val="single" w:color="000000" w:sz="6" w:space="0"/>
              <w:left w:val="single" w:color="000000" w:sz="6" w:space="0"/>
              <w:bottom w:val="single" w:color="000000" w:sz="6" w:space="0"/>
              <w:right w:val="single" w:color="000000" w:sz="6" w:space="0"/>
            </w:tcBorders>
          </w:tcPr>
          <w:p w14:paraId="409CBBA6">
            <w:pPr>
              <w:pStyle w:val="9"/>
              <w:rPr>
                <w:b/>
                <w:sz w:val="26"/>
              </w:rPr>
            </w:pPr>
          </w:p>
          <w:p w14:paraId="57D7AFF6">
            <w:pPr>
              <w:pStyle w:val="9"/>
              <w:spacing w:before="2"/>
              <w:rPr>
                <w:b/>
                <w:sz w:val="32"/>
              </w:rPr>
            </w:pPr>
          </w:p>
          <w:p w14:paraId="08865659">
            <w:pPr>
              <w:pStyle w:val="9"/>
              <w:ind w:left="12"/>
              <w:jc w:val="center"/>
              <w:rPr>
                <w:rFonts w:ascii="Times New Roman"/>
                <w:sz w:val="24"/>
              </w:rPr>
            </w:pPr>
            <w:r>
              <w:rPr>
                <w:rFonts w:ascii="Times New Roman"/>
                <w:sz w:val="24"/>
              </w:rPr>
              <w:t>3</w:t>
            </w:r>
          </w:p>
        </w:tc>
        <w:tc>
          <w:tcPr>
            <w:tcW w:w="2684" w:type="dxa"/>
            <w:tcBorders>
              <w:top w:val="single" w:color="000000" w:sz="6" w:space="0"/>
              <w:left w:val="single" w:color="000000" w:sz="6" w:space="0"/>
              <w:bottom w:val="single" w:color="000000" w:sz="6" w:space="0"/>
              <w:right w:val="single" w:color="000000" w:sz="6" w:space="0"/>
            </w:tcBorders>
          </w:tcPr>
          <w:p w14:paraId="24AB4FFA">
            <w:pPr>
              <w:pStyle w:val="9"/>
              <w:rPr>
                <w:rFonts w:ascii="Times New Roman"/>
                <w:sz w:val="24"/>
              </w:rPr>
            </w:pPr>
          </w:p>
        </w:tc>
        <w:tc>
          <w:tcPr>
            <w:tcW w:w="1134" w:type="dxa"/>
            <w:tcBorders>
              <w:top w:val="single" w:color="000000" w:sz="6" w:space="0"/>
              <w:left w:val="single" w:color="000000" w:sz="6" w:space="0"/>
              <w:bottom w:val="single" w:color="000000" w:sz="6" w:space="0"/>
              <w:right w:val="single" w:color="000000" w:sz="6" w:space="0"/>
            </w:tcBorders>
          </w:tcPr>
          <w:p w14:paraId="5B27F3C6">
            <w:pPr>
              <w:pStyle w:val="9"/>
              <w:rPr>
                <w:rFonts w:ascii="Times New Roman"/>
                <w:sz w:val="24"/>
              </w:rPr>
            </w:pPr>
          </w:p>
        </w:tc>
        <w:tc>
          <w:tcPr>
            <w:tcW w:w="1134" w:type="dxa"/>
            <w:tcBorders>
              <w:top w:val="single" w:color="000000" w:sz="6" w:space="0"/>
              <w:left w:val="single" w:color="000000" w:sz="6" w:space="0"/>
              <w:bottom w:val="single" w:color="000000" w:sz="6" w:space="0"/>
            </w:tcBorders>
          </w:tcPr>
          <w:p w14:paraId="26BFD77C">
            <w:pPr>
              <w:pStyle w:val="9"/>
              <w:rPr>
                <w:rFonts w:ascii="Times New Roman"/>
                <w:sz w:val="24"/>
              </w:rPr>
            </w:pPr>
          </w:p>
        </w:tc>
        <w:tc>
          <w:tcPr>
            <w:tcW w:w="567" w:type="dxa"/>
            <w:tcBorders>
              <w:top w:val="single" w:color="000000" w:sz="6" w:space="0"/>
              <w:bottom w:val="single" w:color="000000" w:sz="6" w:space="0"/>
              <w:right w:val="single" w:color="000000" w:sz="6" w:space="0"/>
            </w:tcBorders>
          </w:tcPr>
          <w:p w14:paraId="28BA80BF">
            <w:pPr>
              <w:pStyle w:val="9"/>
              <w:rPr>
                <w:rFonts w:ascii="Times New Roman"/>
                <w:sz w:val="24"/>
              </w:rPr>
            </w:pPr>
          </w:p>
        </w:tc>
        <w:tc>
          <w:tcPr>
            <w:tcW w:w="2126" w:type="dxa"/>
            <w:tcBorders>
              <w:top w:val="single" w:color="000000" w:sz="6" w:space="0"/>
              <w:left w:val="single" w:color="000000" w:sz="6" w:space="0"/>
              <w:bottom w:val="single" w:color="000000" w:sz="6" w:space="0"/>
              <w:right w:val="single" w:color="000000" w:sz="6" w:space="0"/>
            </w:tcBorders>
          </w:tcPr>
          <w:p w14:paraId="15E9EAEB">
            <w:pPr>
              <w:pStyle w:val="9"/>
              <w:rPr>
                <w:rFonts w:ascii="Times New Roman"/>
                <w:sz w:val="24"/>
              </w:rPr>
            </w:pPr>
          </w:p>
        </w:tc>
        <w:tc>
          <w:tcPr>
            <w:tcW w:w="714" w:type="dxa"/>
            <w:tcBorders>
              <w:top w:val="single" w:color="000000" w:sz="6" w:space="0"/>
              <w:left w:val="single" w:color="000000" w:sz="6" w:space="0"/>
              <w:bottom w:val="single" w:color="000000" w:sz="6" w:space="0"/>
              <w:right w:val="single" w:color="000000" w:sz="6" w:space="0"/>
            </w:tcBorders>
          </w:tcPr>
          <w:p w14:paraId="49E5F071">
            <w:pPr>
              <w:pStyle w:val="9"/>
              <w:rPr>
                <w:rFonts w:ascii="Times New Roman"/>
                <w:sz w:val="24"/>
              </w:rPr>
            </w:pPr>
          </w:p>
        </w:tc>
      </w:tr>
    </w:tbl>
    <w:p w14:paraId="724D7717">
      <w:pPr>
        <w:rPr>
          <w:rFonts w:ascii="Times New Roman"/>
          <w:sz w:val="24"/>
        </w:rPr>
        <w:sectPr>
          <w:pgSz w:w="11910" w:h="16840"/>
          <w:pgMar w:top="1200" w:right="620" w:bottom="1160" w:left="1200" w:header="0" w:footer="975" w:gutter="0"/>
          <w:cols w:space="720" w:num="1"/>
        </w:sectPr>
      </w:pPr>
    </w:p>
    <w:p w14:paraId="69DE6D92">
      <w:pPr>
        <w:spacing w:before="35"/>
        <w:ind w:left="1372" w:right="1572"/>
        <w:jc w:val="center"/>
        <w:rPr>
          <w:b/>
          <w:sz w:val="30"/>
        </w:rPr>
      </w:pPr>
      <w:r>
        <mc:AlternateContent>
          <mc:Choice Requires="wps">
            <w:drawing>
              <wp:anchor distT="0" distB="0" distL="114300" distR="114300" simplePos="0" relativeHeight="251666432" behindDoc="1" locked="0" layoutInCell="1" allowOverlap="1">
                <wp:simplePos x="0" y="0"/>
                <wp:positionH relativeFrom="page">
                  <wp:posOffset>828675</wp:posOffset>
                </wp:positionH>
                <wp:positionV relativeFrom="page">
                  <wp:posOffset>1147445</wp:posOffset>
                </wp:positionV>
                <wp:extent cx="6119495" cy="8032115"/>
                <wp:effectExtent l="0" t="0" r="0" b="0"/>
                <wp:wrapNone/>
                <wp:docPr id="911848111" name="AutoShape 16"/>
                <wp:cNvGraphicFramePr/>
                <a:graphic xmlns:a="http://schemas.openxmlformats.org/drawingml/2006/main">
                  <a:graphicData uri="http://schemas.microsoft.com/office/word/2010/wordprocessingShape">
                    <wps:wsp>
                      <wps:cNvSpPr/>
                      <wps:spPr bwMode="auto">
                        <a:xfrm>
                          <a:off x="0" y="0"/>
                          <a:ext cx="6119495" cy="8032115"/>
                        </a:xfrm>
                        <a:custGeom>
                          <a:avLst/>
                          <a:gdLst>
                            <a:gd name="T0" fmla="+- 0 1305 1305"/>
                            <a:gd name="T1" fmla="*/ T0 w 9637"/>
                            <a:gd name="T2" fmla="+- 0 2387 1807"/>
                            <a:gd name="T3" fmla="*/ 2387 h 12649"/>
                            <a:gd name="T4" fmla="+- 0 10942 1305"/>
                            <a:gd name="T5" fmla="*/ T4 w 9637"/>
                            <a:gd name="T6" fmla="+- 0 2387 1807"/>
                            <a:gd name="T7" fmla="*/ 2387 h 12649"/>
                            <a:gd name="T8" fmla="+- 0 1305 1305"/>
                            <a:gd name="T9" fmla="*/ T8 w 9637"/>
                            <a:gd name="T10" fmla="+- 0 15031 1807"/>
                            <a:gd name="T11" fmla="*/ 15031 h 12649"/>
                            <a:gd name="T12" fmla="+- 0 10942 1305"/>
                            <a:gd name="T13" fmla="*/ T12 w 9637"/>
                            <a:gd name="T14" fmla="+- 0 15031 1807"/>
                            <a:gd name="T15" fmla="*/ 15031 h 12649"/>
                            <a:gd name="T16" fmla="+- 0 1310 1305"/>
                            <a:gd name="T17" fmla="*/ T16 w 9637"/>
                            <a:gd name="T18" fmla="+- 0 2382 1807"/>
                            <a:gd name="T19" fmla="*/ 2382 h 12649"/>
                            <a:gd name="T20" fmla="+- 0 1310 1305"/>
                            <a:gd name="T21" fmla="*/ T20 w 9637"/>
                            <a:gd name="T22" fmla="+- 0 15026 1807"/>
                            <a:gd name="T23" fmla="*/ 15026 h 12649"/>
                            <a:gd name="T24" fmla="+- 0 10937 1305"/>
                            <a:gd name="T25" fmla="*/ T24 w 9637"/>
                            <a:gd name="T26" fmla="+- 0 2382 1807"/>
                            <a:gd name="T27" fmla="*/ 2382 h 12649"/>
                            <a:gd name="T28" fmla="+- 0 10937 1305"/>
                            <a:gd name="T29" fmla="*/ T28 w 9637"/>
                            <a:gd name="T30" fmla="+- 0 15026 1807"/>
                            <a:gd name="T31" fmla="*/ 15026 h 126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37" h="12649">
                              <a:moveTo>
                                <a:pt x="0" y="580"/>
                              </a:moveTo>
                              <a:lnTo>
                                <a:pt x="9637" y="580"/>
                              </a:lnTo>
                              <a:moveTo>
                                <a:pt x="0" y="13224"/>
                              </a:moveTo>
                              <a:lnTo>
                                <a:pt x="9637" y="13224"/>
                              </a:lnTo>
                              <a:moveTo>
                                <a:pt x="5" y="575"/>
                              </a:moveTo>
                              <a:lnTo>
                                <a:pt x="5" y="13219"/>
                              </a:lnTo>
                              <a:moveTo>
                                <a:pt x="9632" y="575"/>
                              </a:moveTo>
                              <a:lnTo>
                                <a:pt x="9632" y="13219"/>
                              </a:lnTo>
                            </a:path>
                          </a:pathLst>
                        </a:custGeom>
                        <a:noFill/>
                        <a:ln w="6096">
                          <a:solidFill>
                            <a:srgbClr val="000000"/>
                          </a:solidFill>
                          <a:round/>
                        </a:ln>
                      </wps:spPr>
                      <wps:bodyPr rot="0" vert="horz" wrap="square" lIns="91440" tIns="45720" rIns="91440" bIns="45720" anchor="t" anchorCtr="0" upright="1">
                        <a:noAutofit/>
                      </wps:bodyPr>
                    </wps:wsp>
                  </a:graphicData>
                </a:graphic>
              </wp:anchor>
            </w:drawing>
          </mc:Choice>
          <mc:Fallback>
            <w:pict>
              <v:shape id="AutoShape 16" o:spid="_x0000_s1026" o:spt="100" style="position:absolute;left:0pt;margin-left:65.25pt;margin-top:90.35pt;height:632.45pt;width:481.85pt;mso-position-horizontal-relative:page;mso-position-vertical-relative:page;z-index:-251650048;mso-width-relative:page;mso-height-relative:page;" filled="f" stroked="t" coordsize="9637,12649" o:gfxdata="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" path="m0,580l9637,580m0,13224l9637,13224m5,575l5,13219m9632,575l9632,13219e">
                <v:path o:connectlocs="0,1515745;6119495,1515745;0,9544685;6119495,9544685;3175,1512570;3175,9541510;6116320,1512570;6116320,9541510" o:connectangles="0,0,0,0,0,0,0,0"/>
                <v:fill on="f" focussize="0,0"/>
                <v:stroke weight="0.48pt" color="#000000" joinstyle="round"/>
                <v:imagedata o:title=""/>
                <o:lock v:ext="edit" aspectratio="f"/>
              </v:shape>
            </w:pict>
          </mc:Fallback>
        </mc:AlternateContent>
      </w:r>
      <w:bookmarkStart w:id="10" w:name="五、发展规划"/>
      <w:bookmarkEnd w:id="10"/>
      <w:r>
        <w:rPr>
          <w:b/>
          <w:sz w:val="30"/>
        </w:rPr>
        <w:t>五、发展规划</w:t>
      </w:r>
    </w:p>
    <w:p w14:paraId="151E5C93">
      <w:pPr>
        <w:pStyle w:val="4"/>
        <w:spacing w:before="12"/>
        <w:rPr>
          <w:b/>
          <w:sz w:val="27"/>
        </w:rPr>
      </w:pPr>
    </w:p>
    <w:p w14:paraId="48D22168">
      <w:pPr>
        <w:pStyle w:val="3"/>
        <w:numPr>
          <w:ilvl w:val="0"/>
          <w:numId w:val="4"/>
        </w:numPr>
        <w:tabs>
          <w:tab w:val="left" w:pos="519"/>
        </w:tabs>
        <w:spacing w:before="0"/>
        <w:ind w:hanging="301"/>
      </w:pPr>
      <w:bookmarkStart w:id="11" w:name="1._平台团队（不超过一页）"/>
      <w:bookmarkEnd w:id="11"/>
      <w:r>
        <w:t>平台团队（不超过一页）</w:t>
      </w:r>
    </w:p>
    <w:p w14:paraId="405880DA">
      <w:pPr>
        <w:pStyle w:val="4"/>
        <w:spacing w:before="170"/>
        <w:ind w:left="218"/>
      </w:pPr>
      <w:r>
        <w:t>（依托的平台、基地情况以及所在团队对申请人发展的支持情况。）</w:t>
      </w:r>
    </w:p>
    <w:p w14:paraId="2FC75F78">
      <w:pPr>
        <w:sectPr>
          <w:pgSz w:w="11910" w:h="16840"/>
          <w:pgMar w:top="1200" w:right="620" w:bottom="1160" w:left="1200" w:header="0" w:footer="975" w:gutter="0"/>
          <w:cols w:space="720" w:num="1"/>
        </w:sectPr>
      </w:pPr>
    </w:p>
    <w:p w14:paraId="1757E732">
      <w:pPr>
        <w:pStyle w:val="3"/>
        <w:numPr>
          <w:ilvl w:val="0"/>
          <w:numId w:val="4"/>
        </w:numPr>
        <w:tabs>
          <w:tab w:val="left" w:pos="519"/>
        </w:tabs>
        <w:ind w:hanging="301"/>
      </w:pPr>
      <w:r>
        <mc:AlternateContent>
          <mc:Choice Requires="wps">
            <w:drawing>
              <wp:anchor distT="0" distB="0" distL="114300" distR="114300" simplePos="0" relativeHeight="251667456" behindDoc="1" locked="0" layoutInCell="1" allowOverlap="1">
                <wp:simplePos x="0" y="0"/>
                <wp:positionH relativeFrom="page">
                  <wp:posOffset>828675</wp:posOffset>
                </wp:positionH>
                <wp:positionV relativeFrom="page">
                  <wp:posOffset>972820</wp:posOffset>
                </wp:positionV>
                <wp:extent cx="6119495" cy="8702040"/>
                <wp:effectExtent l="0" t="0" r="0" b="0"/>
                <wp:wrapNone/>
                <wp:docPr id="1064288849" name="AutoShape 17"/>
                <wp:cNvGraphicFramePr/>
                <a:graphic xmlns:a="http://schemas.openxmlformats.org/drawingml/2006/main">
                  <a:graphicData uri="http://schemas.microsoft.com/office/word/2010/wordprocessingShape">
                    <wps:wsp>
                      <wps:cNvSpPr/>
                      <wps:spPr bwMode="auto">
                        <a:xfrm>
                          <a:off x="0" y="0"/>
                          <a:ext cx="6119495" cy="8702040"/>
                        </a:xfrm>
                        <a:custGeom>
                          <a:avLst/>
                          <a:gdLst>
                            <a:gd name="T0" fmla="+- 0 1305 1305"/>
                            <a:gd name="T1" fmla="*/ T0 w 9637"/>
                            <a:gd name="T2" fmla="+- 0 1607 1532"/>
                            <a:gd name="T3" fmla="*/ 1607 h 13704"/>
                            <a:gd name="T4" fmla="+- 0 10942 1305"/>
                            <a:gd name="T5" fmla="*/ T4 w 9637"/>
                            <a:gd name="T6" fmla="+- 0 1607 1532"/>
                            <a:gd name="T7" fmla="*/ 1607 h 13704"/>
                            <a:gd name="T8" fmla="+- 0 1305 1305"/>
                            <a:gd name="T9" fmla="*/ T8 w 9637"/>
                            <a:gd name="T10" fmla="+- 0 15306 1532"/>
                            <a:gd name="T11" fmla="*/ 15306 h 13704"/>
                            <a:gd name="T12" fmla="+- 0 10942 1305"/>
                            <a:gd name="T13" fmla="*/ T12 w 9637"/>
                            <a:gd name="T14" fmla="+- 0 15306 1532"/>
                            <a:gd name="T15" fmla="*/ 15306 h 13704"/>
                            <a:gd name="T16" fmla="+- 0 1310 1305"/>
                            <a:gd name="T17" fmla="*/ T16 w 9637"/>
                            <a:gd name="T18" fmla="+- 0 1602 1532"/>
                            <a:gd name="T19" fmla="*/ 1602 h 13704"/>
                            <a:gd name="T20" fmla="+- 0 1310 1305"/>
                            <a:gd name="T21" fmla="*/ T20 w 9637"/>
                            <a:gd name="T22" fmla="+- 0 15301 1532"/>
                            <a:gd name="T23" fmla="*/ 15301 h 13704"/>
                            <a:gd name="T24" fmla="+- 0 10937 1305"/>
                            <a:gd name="T25" fmla="*/ T24 w 9637"/>
                            <a:gd name="T26" fmla="+- 0 1602 1532"/>
                            <a:gd name="T27" fmla="*/ 1602 h 13704"/>
                            <a:gd name="T28" fmla="+- 0 10937 1305"/>
                            <a:gd name="T29" fmla="*/ T28 w 9637"/>
                            <a:gd name="T30" fmla="+- 0 15301 1532"/>
                            <a:gd name="T31" fmla="*/ 15301 h 137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37" h="13704">
                              <a:moveTo>
                                <a:pt x="0" y="75"/>
                              </a:moveTo>
                              <a:lnTo>
                                <a:pt x="9637" y="75"/>
                              </a:lnTo>
                              <a:moveTo>
                                <a:pt x="0" y="13774"/>
                              </a:moveTo>
                              <a:lnTo>
                                <a:pt x="9637" y="13774"/>
                              </a:lnTo>
                              <a:moveTo>
                                <a:pt x="5" y="70"/>
                              </a:moveTo>
                              <a:lnTo>
                                <a:pt x="5" y="13769"/>
                              </a:lnTo>
                              <a:moveTo>
                                <a:pt x="9632" y="70"/>
                              </a:moveTo>
                              <a:lnTo>
                                <a:pt x="9632" y="13769"/>
                              </a:lnTo>
                            </a:path>
                          </a:pathLst>
                        </a:custGeom>
                        <a:noFill/>
                        <a:ln w="6096">
                          <a:solidFill>
                            <a:srgbClr val="000000"/>
                          </a:solidFill>
                          <a:round/>
                        </a:ln>
                      </wps:spPr>
                      <wps:bodyPr rot="0" vert="horz" wrap="square" lIns="91440" tIns="45720" rIns="91440" bIns="45720" anchor="t" anchorCtr="0" upright="1">
                        <a:noAutofit/>
                      </wps:bodyPr>
                    </wps:wsp>
                  </a:graphicData>
                </a:graphic>
              </wp:anchor>
            </w:drawing>
          </mc:Choice>
          <mc:Fallback>
            <w:pict>
              <v:shape id="AutoShape 17" o:spid="_x0000_s1026" o:spt="100" style="position:absolute;left:0pt;margin-left:65.25pt;margin-top:76.6pt;height:685.2pt;width:481.85pt;mso-position-horizontal-relative:page;mso-position-vertical-relative:page;z-index:-251649024;mso-width-relative:page;mso-height-relative:page;" filled="f" stroked="t" coordsize="9637,13704" o:gfxdata="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" path="m0,75l9637,75m0,13774l9637,13774m5,70l5,13769m9632,70l9632,13769e">
                <v:path o:connectlocs="0,1020445;6119495,1020445;0,9719310;6119495,9719310;3175,1017270;3175,9716135;6116320,1017270;6116320,9716135" o:connectangles="0,0,0,0,0,0,0,0"/>
                <v:fill on="f" focussize="0,0"/>
                <v:stroke weight="0.48pt" color="#000000" joinstyle="round"/>
                <v:imagedata o:title=""/>
                <o:lock v:ext="edit" aspectratio="f"/>
              </v:shape>
            </w:pict>
          </mc:Fallback>
        </mc:AlternateContent>
      </w:r>
      <w:bookmarkStart w:id="12" w:name="2._近期工作设想（不超过一页）"/>
      <w:bookmarkEnd w:id="12"/>
      <w:r>
        <w:t>近期工作设想（不超过一页）</w:t>
      </w:r>
    </w:p>
    <w:p w14:paraId="224D2974">
      <w:pPr>
        <w:pStyle w:val="4"/>
        <w:spacing w:before="170"/>
        <w:ind w:left="218"/>
      </w:pPr>
      <w:r>
        <w:t>（未来科研和教学工作的思路，主要体现在学科发展、团队建设及社会服务等方面。）</w:t>
      </w:r>
    </w:p>
    <w:p w14:paraId="621A2310">
      <w:pPr>
        <w:sectPr>
          <w:pgSz w:w="11910" w:h="16840"/>
          <w:pgMar w:top="1140" w:right="620" w:bottom="1160" w:left="1200" w:header="0" w:footer="975" w:gutter="0"/>
          <w:cols w:space="720" w:num="1"/>
        </w:sectPr>
      </w:pPr>
    </w:p>
    <w:p w14:paraId="6DE9D8F1">
      <w:pPr>
        <w:pStyle w:val="2"/>
        <w:spacing w:line="487" w:lineRule="auto"/>
        <w:ind w:left="4039" w:right="2279" w:hanging="1956"/>
        <w:jc w:val="left"/>
      </w:pPr>
      <w:bookmarkStart w:id="13" w:name="六、霍英东教育基金会高等院校青年科学奖"/>
      <w:bookmarkEnd w:id="13"/>
      <w:r>
        <w:t>六、霍英东教育基金会高等院校青年科学奖</w:t>
      </w:r>
      <w:bookmarkStart w:id="14" w:name="申请人承诺函"/>
      <w:bookmarkEnd w:id="14"/>
      <w:r>
        <w:t>申请人承诺函</w:t>
      </w:r>
    </w:p>
    <w:p w14:paraId="3F347D7A">
      <w:pPr>
        <w:pStyle w:val="4"/>
        <w:rPr>
          <w:b/>
          <w:sz w:val="41"/>
        </w:rPr>
      </w:pPr>
    </w:p>
    <w:p w14:paraId="5BBE88C3">
      <w:pPr>
        <w:pStyle w:val="4"/>
        <w:spacing w:line="487" w:lineRule="auto"/>
        <w:ind w:left="218" w:right="414" w:firstLine="480"/>
        <w:jc w:val="both"/>
      </w:pPr>
      <w:r>
        <w:t>本人已认真阅读、了解了《霍英东教育基金会高等院校青年科学奖及教育教学奖管理办法》以及《霍英东教育基金会高等院校青年科学奖及教育教学奖评审工作纪律》的有关规定，在此郑重承诺：</w:t>
      </w:r>
    </w:p>
    <w:p w14:paraId="379179B5">
      <w:pPr>
        <w:pStyle w:val="8"/>
        <w:numPr>
          <w:ilvl w:val="1"/>
          <w:numId w:val="4"/>
        </w:numPr>
        <w:tabs>
          <w:tab w:val="left" w:pos="860"/>
        </w:tabs>
        <w:spacing w:line="302" w:lineRule="exact"/>
        <w:ind w:hanging="301"/>
        <w:rPr>
          <w:sz w:val="24"/>
        </w:rPr>
      </w:pPr>
      <w:r>
        <w:rPr>
          <w:sz w:val="24"/>
        </w:rPr>
        <w:t>本表所填完全真实，如有虚假，愿意承担相应责任。</w:t>
      </w:r>
    </w:p>
    <w:p w14:paraId="62F6D890">
      <w:pPr>
        <w:pStyle w:val="4"/>
        <w:spacing w:before="7"/>
      </w:pPr>
    </w:p>
    <w:p w14:paraId="32DEF4EA">
      <w:pPr>
        <w:pStyle w:val="8"/>
        <w:numPr>
          <w:ilvl w:val="1"/>
          <w:numId w:val="4"/>
        </w:numPr>
        <w:tabs>
          <w:tab w:val="left" w:pos="860"/>
        </w:tabs>
        <w:ind w:hanging="301"/>
        <w:rPr>
          <w:sz w:val="24"/>
        </w:rPr>
      </w:pPr>
      <w:r>
        <w:rPr>
          <w:spacing w:val="-3"/>
          <w:sz w:val="24"/>
        </w:rPr>
        <w:t>在霍英东教育基金会高等院校青年科学奖及教育教学奖申报和评审过程中，严格遵守</w:t>
      </w:r>
    </w:p>
    <w:p w14:paraId="2E667E5D">
      <w:pPr>
        <w:pStyle w:val="4"/>
        <w:spacing w:before="9"/>
      </w:pPr>
    </w:p>
    <w:p w14:paraId="2D0A88F5">
      <w:pPr>
        <w:pStyle w:val="4"/>
        <w:spacing w:line="487" w:lineRule="auto"/>
        <w:ind w:left="218" w:right="414"/>
        <w:jc w:val="both"/>
      </w:pPr>
      <w:r>
        <w:t>《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14:paraId="0834EA50">
      <w:pPr>
        <w:pStyle w:val="4"/>
      </w:pPr>
    </w:p>
    <w:p w14:paraId="710DA13A">
      <w:pPr>
        <w:pStyle w:val="4"/>
      </w:pPr>
    </w:p>
    <w:p w14:paraId="32EF27AE">
      <w:pPr>
        <w:pStyle w:val="4"/>
      </w:pPr>
    </w:p>
    <w:p w14:paraId="1BD2108F">
      <w:pPr>
        <w:pStyle w:val="4"/>
        <w:spacing w:before="12"/>
        <w:rPr>
          <w:sz w:val="27"/>
        </w:rPr>
      </w:pPr>
    </w:p>
    <w:p w14:paraId="64D20953">
      <w:pPr>
        <w:pStyle w:val="4"/>
        <w:spacing w:line="487" w:lineRule="auto"/>
        <w:ind w:left="6880" w:right="2483"/>
        <w:jc w:val="right"/>
      </w:pPr>
      <w:r>
        <w:t>签名：日期：</w:t>
      </w:r>
    </w:p>
    <w:p w14:paraId="5BDC30B8">
      <w:pPr>
        <w:spacing w:line="487" w:lineRule="auto"/>
        <w:jc w:val="right"/>
        <w:sectPr>
          <w:pgSz w:w="11910" w:h="16840"/>
          <w:pgMar w:top="1200" w:right="620" w:bottom="1160" w:left="1200" w:header="0" w:footer="975" w:gutter="0"/>
          <w:cols w:space="720" w:num="1"/>
        </w:sectPr>
      </w:pPr>
    </w:p>
    <w:p w14:paraId="28F98794">
      <w:pPr>
        <w:pStyle w:val="2"/>
        <w:ind w:right="1565"/>
      </w:pPr>
      <w:r>
        <mc:AlternateContent>
          <mc:Choice Requires="wps">
            <w:drawing>
              <wp:anchor distT="0" distB="0" distL="114300" distR="114300" simplePos="0" relativeHeight="251668480" behindDoc="1" locked="0" layoutInCell="1" allowOverlap="1">
                <wp:simplePos x="0" y="0"/>
                <wp:positionH relativeFrom="page">
                  <wp:posOffset>896620</wp:posOffset>
                </wp:positionH>
                <wp:positionV relativeFrom="page">
                  <wp:posOffset>969645</wp:posOffset>
                </wp:positionV>
                <wp:extent cx="6127115" cy="8507095"/>
                <wp:effectExtent l="0" t="0" r="0" b="0"/>
                <wp:wrapNone/>
                <wp:docPr id="917181095" name="AutoShape 18"/>
                <wp:cNvGraphicFramePr/>
                <a:graphic xmlns:a="http://schemas.openxmlformats.org/drawingml/2006/main">
                  <a:graphicData uri="http://schemas.microsoft.com/office/word/2010/wordprocessingShape">
                    <wps:wsp>
                      <wps:cNvSpPr/>
                      <wps:spPr bwMode="auto">
                        <a:xfrm>
                          <a:off x="0" y="0"/>
                          <a:ext cx="6127115" cy="8507095"/>
                        </a:xfrm>
                        <a:custGeom>
                          <a:avLst/>
                          <a:gdLst>
                            <a:gd name="T0" fmla="+- 0 1412 1412"/>
                            <a:gd name="T1" fmla="*/ T0 w 9649"/>
                            <a:gd name="T2" fmla="+- 0 1919 1527"/>
                            <a:gd name="T3" fmla="*/ 1919 h 13397"/>
                            <a:gd name="T4" fmla="+- 0 11061 1412"/>
                            <a:gd name="T5" fmla="*/ T4 w 9649"/>
                            <a:gd name="T6" fmla="+- 0 1919 1527"/>
                            <a:gd name="T7" fmla="*/ 1919 h 13397"/>
                            <a:gd name="T8" fmla="+- 0 1412 1412"/>
                            <a:gd name="T9" fmla="*/ T8 w 9649"/>
                            <a:gd name="T10" fmla="+- 0 15306 1527"/>
                            <a:gd name="T11" fmla="*/ 15306 h 13397"/>
                            <a:gd name="T12" fmla="+- 0 11061 1412"/>
                            <a:gd name="T13" fmla="*/ T12 w 9649"/>
                            <a:gd name="T14" fmla="+- 0 15306 1527"/>
                            <a:gd name="T15" fmla="*/ 15306 h 13397"/>
                            <a:gd name="T16" fmla="+- 0 1417 1412"/>
                            <a:gd name="T17" fmla="*/ T16 w 9649"/>
                            <a:gd name="T18" fmla="+- 0 1914 1527"/>
                            <a:gd name="T19" fmla="*/ 1914 h 13397"/>
                            <a:gd name="T20" fmla="+- 0 1417 1412"/>
                            <a:gd name="T21" fmla="*/ T20 w 9649"/>
                            <a:gd name="T22" fmla="+- 0 15311 1527"/>
                            <a:gd name="T23" fmla="*/ 15311 h 13397"/>
                            <a:gd name="T24" fmla="+- 0 11056 1412"/>
                            <a:gd name="T25" fmla="*/ T24 w 9649"/>
                            <a:gd name="T26" fmla="+- 0 1924 1527"/>
                            <a:gd name="T27" fmla="*/ 1924 h 13397"/>
                            <a:gd name="T28" fmla="+- 0 11056 1412"/>
                            <a:gd name="T29" fmla="*/ T28 w 9649"/>
                            <a:gd name="T30" fmla="+- 0 15311 1527"/>
                            <a:gd name="T31" fmla="*/ 15311 h 133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49" h="13397">
                              <a:moveTo>
                                <a:pt x="0" y="392"/>
                              </a:moveTo>
                              <a:lnTo>
                                <a:pt x="9649" y="392"/>
                              </a:lnTo>
                              <a:moveTo>
                                <a:pt x="0" y="13779"/>
                              </a:moveTo>
                              <a:lnTo>
                                <a:pt x="9649" y="13779"/>
                              </a:lnTo>
                              <a:moveTo>
                                <a:pt x="5" y="387"/>
                              </a:moveTo>
                              <a:lnTo>
                                <a:pt x="5" y="13784"/>
                              </a:lnTo>
                              <a:moveTo>
                                <a:pt x="9644" y="397"/>
                              </a:moveTo>
                              <a:lnTo>
                                <a:pt x="9644" y="13784"/>
                              </a:lnTo>
                            </a:path>
                          </a:pathLst>
                        </a:custGeom>
                        <a:noFill/>
                        <a:ln w="6096">
                          <a:solidFill>
                            <a:srgbClr val="000000"/>
                          </a:solidFill>
                          <a:round/>
                        </a:ln>
                      </wps:spPr>
                      <wps:bodyPr rot="0" vert="horz" wrap="square" lIns="91440" tIns="45720" rIns="91440" bIns="45720" anchor="t" anchorCtr="0" upright="1">
                        <a:noAutofit/>
                      </wps:bodyPr>
                    </wps:wsp>
                  </a:graphicData>
                </a:graphic>
              </wp:anchor>
            </w:drawing>
          </mc:Choice>
          <mc:Fallback>
            <w:pict>
              <v:shape id="AutoShape 18" o:spid="_x0000_s1026" o:spt="100" style="position:absolute;left:0pt;margin-left:70.6pt;margin-top:76.35pt;height:669.85pt;width:482.45pt;mso-position-horizontal-relative:page;mso-position-vertical-relative:page;z-index:-251648000;mso-width-relative:page;mso-height-relative:page;" filled="f" stroked="t" coordsize="9649,13397" o:gfxdata="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" path="m0,392l9649,392m0,13779l9649,13779m5,387l5,13784m9644,397l9644,13784e">
                <v:path o:connectlocs="0,1218565;6127115,1218565;0,9719310;6127115,9719310;3175,1215390;3175,9722485;6123940,1221740;6123940,9722485" o:connectangles="0,0,0,0,0,0,0,0"/>
                <v:fill on="f" focussize="0,0"/>
                <v:stroke weight="0.48pt" color="#000000" joinstyle="round"/>
                <v:imagedata o:title=""/>
                <o:lock v:ext="edit" aspectratio="f"/>
              </v:shape>
            </w:pict>
          </mc:Fallback>
        </mc:AlternateContent>
      </w:r>
      <w:bookmarkStart w:id="15" w:name="七、申请人所在学院（系）的推荐意见"/>
      <w:bookmarkEnd w:id="15"/>
      <w:r>
        <w:t>七、申请人所在学院（系）的推荐意见</w:t>
      </w:r>
    </w:p>
    <w:p w14:paraId="07D30B6A">
      <w:pPr>
        <w:pStyle w:val="4"/>
        <w:spacing w:before="8"/>
        <w:rPr>
          <w:b/>
          <w:sz w:val="28"/>
        </w:rPr>
      </w:pPr>
    </w:p>
    <w:p w14:paraId="4669A265">
      <w:pPr>
        <w:pStyle w:val="4"/>
        <w:spacing w:before="1"/>
        <w:ind w:left="324"/>
      </w:pPr>
      <w:r>
        <w:t>对候选人的日常表现、道德操守、育人成效、学术贡献等的评价。</w:t>
      </w:r>
    </w:p>
    <w:p w14:paraId="5D87E211">
      <w:pPr>
        <w:pStyle w:val="4"/>
      </w:pPr>
    </w:p>
    <w:p w14:paraId="40F89D2A">
      <w:pPr>
        <w:pStyle w:val="4"/>
      </w:pPr>
    </w:p>
    <w:p w14:paraId="1CB218D2">
      <w:pPr>
        <w:pStyle w:val="4"/>
      </w:pPr>
    </w:p>
    <w:p w14:paraId="776EEB7B">
      <w:pPr>
        <w:pStyle w:val="4"/>
      </w:pPr>
    </w:p>
    <w:p w14:paraId="754CBA8D">
      <w:pPr>
        <w:pStyle w:val="4"/>
      </w:pPr>
    </w:p>
    <w:p w14:paraId="1B9DB095">
      <w:pPr>
        <w:pStyle w:val="4"/>
      </w:pPr>
    </w:p>
    <w:p w14:paraId="0B8BF343">
      <w:pPr>
        <w:pStyle w:val="4"/>
      </w:pPr>
    </w:p>
    <w:p w14:paraId="13000E7C">
      <w:pPr>
        <w:pStyle w:val="4"/>
      </w:pPr>
    </w:p>
    <w:p w14:paraId="043866EB">
      <w:pPr>
        <w:pStyle w:val="4"/>
      </w:pPr>
    </w:p>
    <w:p w14:paraId="02D0FDDF">
      <w:pPr>
        <w:pStyle w:val="4"/>
      </w:pPr>
    </w:p>
    <w:p w14:paraId="26A805D7">
      <w:pPr>
        <w:pStyle w:val="4"/>
      </w:pPr>
    </w:p>
    <w:p w14:paraId="16F4DAEF">
      <w:pPr>
        <w:pStyle w:val="4"/>
      </w:pPr>
    </w:p>
    <w:p w14:paraId="4A7FB46D">
      <w:pPr>
        <w:pStyle w:val="4"/>
      </w:pPr>
    </w:p>
    <w:p w14:paraId="20399CE1">
      <w:pPr>
        <w:pStyle w:val="4"/>
      </w:pPr>
    </w:p>
    <w:p w14:paraId="5D443110">
      <w:pPr>
        <w:pStyle w:val="4"/>
      </w:pPr>
    </w:p>
    <w:p w14:paraId="1C1B1E0A">
      <w:pPr>
        <w:pStyle w:val="4"/>
      </w:pPr>
    </w:p>
    <w:p w14:paraId="575C1656">
      <w:pPr>
        <w:pStyle w:val="4"/>
      </w:pPr>
    </w:p>
    <w:p w14:paraId="02D1BDA2">
      <w:pPr>
        <w:pStyle w:val="4"/>
      </w:pPr>
    </w:p>
    <w:p w14:paraId="4364A1E7">
      <w:pPr>
        <w:pStyle w:val="4"/>
      </w:pPr>
    </w:p>
    <w:p w14:paraId="06A401A7">
      <w:pPr>
        <w:pStyle w:val="4"/>
      </w:pPr>
    </w:p>
    <w:p w14:paraId="5CE008E8">
      <w:pPr>
        <w:pStyle w:val="4"/>
      </w:pPr>
    </w:p>
    <w:p w14:paraId="19C290B0">
      <w:pPr>
        <w:pStyle w:val="4"/>
      </w:pPr>
    </w:p>
    <w:p w14:paraId="583572B3">
      <w:pPr>
        <w:pStyle w:val="4"/>
      </w:pPr>
    </w:p>
    <w:p w14:paraId="157E10CD">
      <w:pPr>
        <w:pStyle w:val="4"/>
      </w:pPr>
    </w:p>
    <w:p w14:paraId="20573ECC">
      <w:pPr>
        <w:pStyle w:val="4"/>
      </w:pPr>
    </w:p>
    <w:p w14:paraId="4E10E609">
      <w:pPr>
        <w:pStyle w:val="4"/>
      </w:pPr>
    </w:p>
    <w:p w14:paraId="7955BD82">
      <w:pPr>
        <w:pStyle w:val="4"/>
      </w:pPr>
    </w:p>
    <w:p w14:paraId="6954270D">
      <w:pPr>
        <w:pStyle w:val="4"/>
      </w:pPr>
    </w:p>
    <w:p w14:paraId="5C6AFD41">
      <w:pPr>
        <w:pStyle w:val="4"/>
      </w:pPr>
    </w:p>
    <w:p w14:paraId="0F829729">
      <w:pPr>
        <w:pStyle w:val="4"/>
      </w:pPr>
    </w:p>
    <w:p w14:paraId="1FEDACA1">
      <w:pPr>
        <w:pStyle w:val="4"/>
      </w:pPr>
    </w:p>
    <w:p w14:paraId="7C0460D2">
      <w:pPr>
        <w:pStyle w:val="4"/>
      </w:pPr>
    </w:p>
    <w:p w14:paraId="4F034B4E">
      <w:pPr>
        <w:pStyle w:val="4"/>
      </w:pPr>
    </w:p>
    <w:p w14:paraId="4C6CC248">
      <w:pPr>
        <w:pStyle w:val="4"/>
      </w:pPr>
    </w:p>
    <w:p w14:paraId="036620EC">
      <w:pPr>
        <w:pStyle w:val="4"/>
      </w:pPr>
    </w:p>
    <w:p w14:paraId="0009AC45">
      <w:pPr>
        <w:pStyle w:val="4"/>
        <w:spacing w:before="1"/>
        <w:rPr>
          <w:sz w:val="34"/>
        </w:rPr>
      </w:pPr>
    </w:p>
    <w:p w14:paraId="0E227ED4">
      <w:pPr>
        <w:ind w:left="4104"/>
        <w:rPr>
          <w:b/>
          <w:sz w:val="21"/>
        </w:rPr>
      </w:pPr>
      <w:r>
        <w:rPr>
          <w:b/>
          <w:sz w:val="21"/>
        </w:rPr>
        <w:t>学院（系）院（系）长（主任）</w:t>
      </w:r>
    </w:p>
    <w:p w14:paraId="5C68417D">
      <w:pPr>
        <w:spacing w:before="43"/>
        <w:ind w:left="4104"/>
        <w:rPr>
          <w:sz w:val="21"/>
        </w:rPr>
      </w:pPr>
      <w:r>
        <w:rPr>
          <w:sz w:val="21"/>
        </w:rPr>
        <w:t>（签名并盖院章）</w:t>
      </w:r>
    </w:p>
    <w:p w14:paraId="26A541EE">
      <w:pPr>
        <w:pStyle w:val="4"/>
        <w:rPr>
          <w:sz w:val="20"/>
        </w:rPr>
      </w:pPr>
    </w:p>
    <w:p w14:paraId="2CDF0FD8">
      <w:pPr>
        <w:pStyle w:val="4"/>
        <w:rPr>
          <w:sz w:val="20"/>
        </w:rPr>
      </w:pPr>
    </w:p>
    <w:p w14:paraId="046F96C8">
      <w:pPr>
        <w:tabs>
          <w:tab w:val="left" w:pos="7043"/>
          <w:tab w:val="left" w:pos="7569"/>
        </w:tabs>
        <w:spacing w:before="154"/>
        <w:ind w:left="6520"/>
        <w:rPr>
          <w:sz w:val="21"/>
        </w:rPr>
      </w:pPr>
      <w:r>
        <w:rPr>
          <w:sz w:val="21"/>
        </w:rPr>
        <w:t>年</w:t>
      </w:r>
      <w:r>
        <w:rPr>
          <w:sz w:val="21"/>
        </w:rPr>
        <w:tab/>
      </w:r>
      <w:r>
        <w:rPr>
          <w:sz w:val="21"/>
        </w:rPr>
        <w:t>月</w:t>
      </w:r>
      <w:r>
        <w:rPr>
          <w:sz w:val="21"/>
        </w:rPr>
        <w:tab/>
      </w:r>
      <w:r>
        <w:rPr>
          <w:sz w:val="21"/>
        </w:rPr>
        <w:t>日</w:t>
      </w:r>
    </w:p>
    <w:p w14:paraId="28D193CC">
      <w:pPr>
        <w:rPr>
          <w:sz w:val="21"/>
        </w:rPr>
        <w:sectPr>
          <w:pgSz w:w="11910" w:h="16840"/>
          <w:pgMar w:top="1200" w:right="620" w:bottom="1160" w:left="1200" w:header="0" w:footer="975" w:gutter="0"/>
          <w:cols w:space="720" w:num="1"/>
        </w:sectPr>
      </w:pPr>
    </w:p>
    <w:p w14:paraId="168F0ADD">
      <w:pPr>
        <w:pStyle w:val="2"/>
        <w:ind w:left="661" w:right="854"/>
      </w:pPr>
      <w:r>
        <mc:AlternateContent>
          <mc:Choice Requires="wps">
            <w:drawing>
              <wp:anchor distT="0" distB="0" distL="114300" distR="114300" simplePos="0" relativeHeight="251669504" behindDoc="1" locked="0" layoutInCell="1" allowOverlap="1">
                <wp:simplePos x="0" y="0"/>
                <wp:positionH relativeFrom="page">
                  <wp:posOffset>896620</wp:posOffset>
                </wp:positionH>
                <wp:positionV relativeFrom="page">
                  <wp:posOffset>969645</wp:posOffset>
                </wp:positionV>
                <wp:extent cx="6127115" cy="8507095"/>
                <wp:effectExtent l="0" t="0" r="0" b="0"/>
                <wp:wrapNone/>
                <wp:docPr id="258100724" name="AutoShape 19"/>
                <wp:cNvGraphicFramePr/>
                <a:graphic xmlns:a="http://schemas.openxmlformats.org/drawingml/2006/main">
                  <a:graphicData uri="http://schemas.microsoft.com/office/word/2010/wordprocessingShape">
                    <wps:wsp>
                      <wps:cNvSpPr/>
                      <wps:spPr bwMode="auto">
                        <a:xfrm>
                          <a:off x="0" y="0"/>
                          <a:ext cx="6127115" cy="8507095"/>
                        </a:xfrm>
                        <a:custGeom>
                          <a:avLst/>
                          <a:gdLst>
                            <a:gd name="T0" fmla="+- 0 1412 1412"/>
                            <a:gd name="T1" fmla="*/ T0 w 9649"/>
                            <a:gd name="T2" fmla="+- 0 1919 1527"/>
                            <a:gd name="T3" fmla="*/ 1919 h 13397"/>
                            <a:gd name="T4" fmla="+- 0 11061 1412"/>
                            <a:gd name="T5" fmla="*/ T4 w 9649"/>
                            <a:gd name="T6" fmla="+- 0 1919 1527"/>
                            <a:gd name="T7" fmla="*/ 1919 h 13397"/>
                            <a:gd name="T8" fmla="+- 0 1412 1412"/>
                            <a:gd name="T9" fmla="*/ T8 w 9649"/>
                            <a:gd name="T10" fmla="+- 0 15306 1527"/>
                            <a:gd name="T11" fmla="*/ 15306 h 13397"/>
                            <a:gd name="T12" fmla="+- 0 11061 1412"/>
                            <a:gd name="T13" fmla="*/ T12 w 9649"/>
                            <a:gd name="T14" fmla="+- 0 15306 1527"/>
                            <a:gd name="T15" fmla="*/ 15306 h 13397"/>
                            <a:gd name="T16" fmla="+- 0 1417 1412"/>
                            <a:gd name="T17" fmla="*/ T16 w 9649"/>
                            <a:gd name="T18" fmla="+- 0 1914 1527"/>
                            <a:gd name="T19" fmla="*/ 1914 h 13397"/>
                            <a:gd name="T20" fmla="+- 0 1417 1412"/>
                            <a:gd name="T21" fmla="*/ T20 w 9649"/>
                            <a:gd name="T22" fmla="+- 0 15311 1527"/>
                            <a:gd name="T23" fmla="*/ 15311 h 13397"/>
                            <a:gd name="T24" fmla="+- 0 11056 1412"/>
                            <a:gd name="T25" fmla="*/ T24 w 9649"/>
                            <a:gd name="T26" fmla="+- 0 1924 1527"/>
                            <a:gd name="T27" fmla="*/ 1924 h 13397"/>
                            <a:gd name="T28" fmla="+- 0 11056 1412"/>
                            <a:gd name="T29" fmla="*/ T28 w 9649"/>
                            <a:gd name="T30" fmla="+- 0 15311 1527"/>
                            <a:gd name="T31" fmla="*/ 15311 h 133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49" h="13397">
                              <a:moveTo>
                                <a:pt x="0" y="392"/>
                              </a:moveTo>
                              <a:lnTo>
                                <a:pt x="9649" y="392"/>
                              </a:lnTo>
                              <a:moveTo>
                                <a:pt x="0" y="13779"/>
                              </a:moveTo>
                              <a:lnTo>
                                <a:pt x="9649" y="13779"/>
                              </a:lnTo>
                              <a:moveTo>
                                <a:pt x="5" y="387"/>
                              </a:moveTo>
                              <a:lnTo>
                                <a:pt x="5" y="13784"/>
                              </a:lnTo>
                              <a:moveTo>
                                <a:pt x="9644" y="397"/>
                              </a:moveTo>
                              <a:lnTo>
                                <a:pt x="9644" y="13784"/>
                              </a:lnTo>
                            </a:path>
                          </a:pathLst>
                        </a:custGeom>
                        <a:noFill/>
                        <a:ln w="6096">
                          <a:solidFill>
                            <a:srgbClr val="000000"/>
                          </a:solidFill>
                          <a:round/>
                        </a:ln>
                      </wps:spPr>
                      <wps:bodyPr rot="0" vert="horz" wrap="square" lIns="91440" tIns="45720" rIns="91440" bIns="45720" anchor="t" anchorCtr="0" upright="1">
                        <a:noAutofit/>
                      </wps:bodyPr>
                    </wps:wsp>
                  </a:graphicData>
                </a:graphic>
              </wp:anchor>
            </w:drawing>
          </mc:Choice>
          <mc:Fallback>
            <w:pict>
              <v:shape id="AutoShape 19" o:spid="_x0000_s1026" o:spt="100" style="position:absolute;left:0pt;margin-left:70.6pt;margin-top:76.35pt;height:669.85pt;width:482.45pt;mso-position-horizontal-relative:page;mso-position-vertical-relative:page;z-index:-251646976;mso-width-relative:page;mso-height-relative:page;" filled="f" stroked="t" coordsize="9649,13397" o:gfxdata="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" path="m0,392l9649,392m0,13779l9649,13779m5,387l5,13784m9644,397l9644,13784e">
                <v:path o:connectlocs="0,1218565;6127115,1218565;0,9719310;6127115,9719310;3175,1215390;3175,9722485;6123940,1221740;6123940,9722485" o:connectangles="0,0,0,0,0,0,0,0"/>
                <v:fill on="f" focussize="0,0"/>
                <v:stroke weight="0.48pt" color="#000000" joinstyle="round"/>
                <v:imagedata o:title=""/>
                <o:lock v:ext="edit" aspectratio="f"/>
              </v:shape>
            </w:pict>
          </mc:Fallback>
        </mc:AlternateContent>
      </w:r>
      <w:bookmarkStart w:id="16" w:name="八、申请人所在高等院校校（院）长的审核意见"/>
      <w:bookmarkEnd w:id="16"/>
      <w:bookmarkStart w:id="17" w:name="九、申请人所在高等院校党委的评价意见"/>
      <w:bookmarkEnd w:id="17"/>
      <w:r>
        <w:t>八、申请人所在高等院校校（院）长的审核意见</w:t>
      </w:r>
    </w:p>
    <w:p w14:paraId="08A07497">
      <w:pPr>
        <w:pStyle w:val="4"/>
        <w:spacing w:before="8"/>
        <w:rPr>
          <w:b/>
          <w:sz w:val="28"/>
        </w:rPr>
      </w:pPr>
    </w:p>
    <w:p w14:paraId="0EA57018">
      <w:pPr>
        <w:pStyle w:val="4"/>
        <w:spacing w:before="1"/>
        <w:ind w:left="324"/>
      </w:pPr>
      <w:r>
        <w:t>对本《推荐书》各项内容的真实性等签署具体意见。</w:t>
      </w:r>
    </w:p>
    <w:p w14:paraId="7BC9F4C6">
      <w:pPr>
        <w:pStyle w:val="4"/>
      </w:pPr>
    </w:p>
    <w:p w14:paraId="0DC048A4">
      <w:pPr>
        <w:pStyle w:val="4"/>
      </w:pPr>
    </w:p>
    <w:p w14:paraId="24AF8708">
      <w:pPr>
        <w:pStyle w:val="4"/>
      </w:pPr>
    </w:p>
    <w:p w14:paraId="7CDC145F">
      <w:pPr>
        <w:pStyle w:val="4"/>
      </w:pPr>
    </w:p>
    <w:p w14:paraId="220671E1">
      <w:pPr>
        <w:pStyle w:val="4"/>
      </w:pPr>
    </w:p>
    <w:p w14:paraId="6C4B97D5">
      <w:pPr>
        <w:pStyle w:val="4"/>
      </w:pPr>
    </w:p>
    <w:p w14:paraId="2B0CB114">
      <w:pPr>
        <w:pStyle w:val="4"/>
      </w:pPr>
    </w:p>
    <w:p w14:paraId="20F218EB">
      <w:pPr>
        <w:pStyle w:val="4"/>
      </w:pPr>
    </w:p>
    <w:p w14:paraId="02B2C23F">
      <w:pPr>
        <w:pStyle w:val="4"/>
      </w:pPr>
    </w:p>
    <w:p w14:paraId="1ED29A52">
      <w:pPr>
        <w:pStyle w:val="4"/>
      </w:pPr>
    </w:p>
    <w:p w14:paraId="1076EE72">
      <w:pPr>
        <w:pStyle w:val="4"/>
      </w:pPr>
    </w:p>
    <w:p w14:paraId="3DA64DCD">
      <w:pPr>
        <w:pStyle w:val="4"/>
      </w:pPr>
    </w:p>
    <w:p w14:paraId="300388C4">
      <w:pPr>
        <w:pStyle w:val="4"/>
      </w:pPr>
    </w:p>
    <w:p w14:paraId="12A29222">
      <w:pPr>
        <w:pStyle w:val="4"/>
      </w:pPr>
    </w:p>
    <w:p w14:paraId="01CCEE68">
      <w:pPr>
        <w:pStyle w:val="4"/>
      </w:pPr>
    </w:p>
    <w:p w14:paraId="2DE2CD45">
      <w:pPr>
        <w:pStyle w:val="4"/>
      </w:pPr>
    </w:p>
    <w:p w14:paraId="70E9A077">
      <w:pPr>
        <w:pStyle w:val="4"/>
      </w:pPr>
    </w:p>
    <w:p w14:paraId="4DBDE240">
      <w:pPr>
        <w:pStyle w:val="4"/>
      </w:pPr>
    </w:p>
    <w:p w14:paraId="089D962F">
      <w:pPr>
        <w:pStyle w:val="4"/>
      </w:pPr>
    </w:p>
    <w:p w14:paraId="20972FE4">
      <w:pPr>
        <w:pStyle w:val="4"/>
      </w:pPr>
    </w:p>
    <w:p w14:paraId="6314F4C0">
      <w:pPr>
        <w:pStyle w:val="4"/>
      </w:pPr>
    </w:p>
    <w:p w14:paraId="35FE490F">
      <w:pPr>
        <w:pStyle w:val="4"/>
      </w:pPr>
    </w:p>
    <w:p w14:paraId="7745A015">
      <w:pPr>
        <w:pStyle w:val="4"/>
      </w:pPr>
    </w:p>
    <w:p w14:paraId="451B4B73">
      <w:pPr>
        <w:pStyle w:val="4"/>
      </w:pPr>
    </w:p>
    <w:p w14:paraId="432A6480">
      <w:pPr>
        <w:pStyle w:val="4"/>
      </w:pPr>
    </w:p>
    <w:p w14:paraId="4C5E67A7">
      <w:pPr>
        <w:pStyle w:val="4"/>
      </w:pPr>
    </w:p>
    <w:p w14:paraId="5CBB53BF">
      <w:pPr>
        <w:pStyle w:val="4"/>
      </w:pPr>
    </w:p>
    <w:p w14:paraId="1988BDAD">
      <w:pPr>
        <w:pStyle w:val="4"/>
      </w:pPr>
    </w:p>
    <w:p w14:paraId="2DE14FEB">
      <w:pPr>
        <w:pStyle w:val="4"/>
      </w:pPr>
    </w:p>
    <w:p w14:paraId="37C3BB72">
      <w:pPr>
        <w:pStyle w:val="4"/>
      </w:pPr>
    </w:p>
    <w:p w14:paraId="6AFACC6B">
      <w:pPr>
        <w:pStyle w:val="4"/>
      </w:pPr>
    </w:p>
    <w:p w14:paraId="32811411">
      <w:pPr>
        <w:pStyle w:val="4"/>
      </w:pPr>
    </w:p>
    <w:p w14:paraId="1CEB98EF">
      <w:pPr>
        <w:pStyle w:val="4"/>
      </w:pPr>
    </w:p>
    <w:p w14:paraId="1556CA9D">
      <w:pPr>
        <w:pStyle w:val="4"/>
      </w:pPr>
    </w:p>
    <w:p w14:paraId="3DA7AEF2">
      <w:pPr>
        <w:pStyle w:val="4"/>
      </w:pPr>
    </w:p>
    <w:p w14:paraId="64EF3F72">
      <w:pPr>
        <w:pStyle w:val="4"/>
        <w:spacing w:before="1"/>
        <w:rPr>
          <w:sz w:val="34"/>
        </w:rPr>
      </w:pPr>
    </w:p>
    <w:p w14:paraId="4961E7D5">
      <w:pPr>
        <w:ind w:left="4104"/>
        <w:rPr>
          <w:b/>
          <w:sz w:val="21"/>
        </w:rPr>
      </w:pPr>
      <w:r>
        <w:rPr>
          <w:b/>
          <w:sz w:val="21"/>
        </w:rPr>
        <w:t>大学（学院）校（院）长</w:t>
      </w:r>
    </w:p>
    <w:p w14:paraId="4C07B40A">
      <w:pPr>
        <w:spacing w:before="43"/>
        <w:ind w:left="4104"/>
        <w:rPr>
          <w:sz w:val="21"/>
        </w:rPr>
      </w:pPr>
      <w:r>
        <w:rPr>
          <w:sz w:val="21"/>
        </w:rPr>
        <w:t>（签名并盖校章）</w:t>
      </w:r>
    </w:p>
    <w:p w14:paraId="5E92BF6B">
      <w:pPr>
        <w:pStyle w:val="4"/>
        <w:rPr>
          <w:sz w:val="20"/>
        </w:rPr>
      </w:pPr>
    </w:p>
    <w:p w14:paraId="3EC65944">
      <w:pPr>
        <w:pStyle w:val="4"/>
        <w:rPr>
          <w:sz w:val="20"/>
        </w:rPr>
      </w:pPr>
    </w:p>
    <w:p w14:paraId="5A5B6709">
      <w:pPr>
        <w:tabs>
          <w:tab w:val="left" w:pos="6623"/>
          <w:tab w:val="left" w:pos="7149"/>
        </w:tabs>
        <w:spacing w:before="154"/>
        <w:ind w:left="6100"/>
        <w:rPr>
          <w:sz w:val="21"/>
        </w:rPr>
      </w:pPr>
      <w:r>
        <w:rPr>
          <w:sz w:val="21"/>
        </w:rPr>
        <w:t>年</w:t>
      </w:r>
      <w:r>
        <w:rPr>
          <w:sz w:val="21"/>
        </w:rPr>
        <w:tab/>
      </w:r>
      <w:r>
        <w:rPr>
          <w:sz w:val="21"/>
        </w:rPr>
        <w:t>月</w:t>
      </w:r>
      <w:r>
        <w:rPr>
          <w:sz w:val="21"/>
        </w:rPr>
        <w:tab/>
      </w:r>
      <w:r>
        <w:rPr>
          <w:sz w:val="21"/>
        </w:rPr>
        <w:t>日</w:t>
      </w:r>
    </w:p>
    <w:p w14:paraId="59A5B541">
      <w:pPr>
        <w:rPr>
          <w:sz w:val="21"/>
        </w:rPr>
        <w:sectPr>
          <w:pgSz w:w="11910" w:h="16840"/>
          <w:pgMar w:top="1200" w:right="620" w:bottom="1160" w:left="1200" w:header="0" w:footer="975" w:gutter="0"/>
          <w:cols w:space="720" w:num="1"/>
        </w:sectPr>
      </w:pPr>
    </w:p>
    <w:p w14:paraId="50528D14">
      <w:pPr>
        <w:pStyle w:val="2"/>
      </w:pPr>
      <w:r>
        <mc:AlternateContent>
          <mc:Choice Requires="wps">
            <w:drawing>
              <wp:anchor distT="0" distB="0" distL="114300" distR="114300" simplePos="0" relativeHeight="251670528" behindDoc="1" locked="0" layoutInCell="1" allowOverlap="1">
                <wp:simplePos x="0" y="0"/>
                <wp:positionH relativeFrom="page">
                  <wp:posOffset>896620</wp:posOffset>
                </wp:positionH>
                <wp:positionV relativeFrom="page">
                  <wp:posOffset>1116965</wp:posOffset>
                </wp:positionV>
                <wp:extent cx="6127115" cy="8359775"/>
                <wp:effectExtent l="0" t="0" r="0" b="0"/>
                <wp:wrapNone/>
                <wp:docPr id="1875072291" name="AutoShape 20"/>
                <wp:cNvGraphicFramePr/>
                <a:graphic xmlns:a="http://schemas.openxmlformats.org/drawingml/2006/main">
                  <a:graphicData uri="http://schemas.microsoft.com/office/word/2010/wordprocessingShape">
                    <wps:wsp>
                      <wps:cNvSpPr/>
                      <wps:spPr bwMode="auto">
                        <a:xfrm>
                          <a:off x="0" y="0"/>
                          <a:ext cx="6127115" cy="8359775"/>
                        </a:xfrm>
                        <a:custGeom>
                          <a:avLst/>
                          <a:gdLst>
                            <a:gd name="T0" fmla="+- 0 1412 1412"/>
                            <a:gd name="T1" fmla="*/ T0 w 9649"/>
                            <a:gd name="T2" fmla="+- 0 1919 1759"/>
                            <a:gd name="T3" fmla="*/ 1919 h 13165"/>
                            <a:gd name="T4" fmla="+- 0 11061 1412"/>
                            <a:gd name="T5" fmla="*/ T4 w 9649"/>
                            <a:gd name="T6" fmla="+- 0 1919 1759"/>
                            <a:gd name="T7" fmla="*/ 1919 h 13165"/>
                            <a:gd name="T8" fmla="+- 0 1412 1412"/>
                            <a:gd name="T9" fmla="*/ T8 w 9649"/>
                            <a:gd name="T10" fmla="+- 0 15074 1759"/>
                            <a:gd name="T11" fmla="*/ 15074 h 13165"/>
                            <a:gd name="T12" fmla="+- 0 11061 1412"/>
                            <a:gd name="T13" fmla="*/ T12 w 9649"/>
                            <a:gd name="T14" fmla="+- 0 15074 1759"/>
                            <a:gd name="T15" fmla="*/ 15074 h 13165"/>
                            <a:gd name="T16" fmla="+- 0 1417 1412"/>
                            <a:gd name="T17" fmla="*/ T16 w 9649"/>
                            <a:gd name="T18" fmla="+- 0 1914 1759"/>
                            <a:gd name="T19" fmla="*/ 1914 h 13165"/>
                            <a:gd name="T20" fmla="+- 0 1417 1412"/>
                            <a:gd name="T21" fmla="*/ T20 w 9649"/>
                            <a:gd name="T22" fmla="+- 0 15079 1759"/>
                            <a:gd name="T23" fmla="*/ 15079 h 13165"/>
                            <a:gd name="T24" fmla="+- 0 11056 1412"/>
                            <a:gd name="T25" fmla="*/ T24 w 9649"/>
                            <a:gd name="T26" fmla="+- 0 1924 1759"/>
                            <a:gd name="T27" fmla="*/ 1924 h 13165"/>
                            <a:gd name="T28" fmla="+- 0 11056 1412"/>
                            <a:gd name="T29" fmla="*/ T28 w 9649"/>
                            <a:gd name="T30" fmla="+- 0 15079 1759"/>
                            <a:gd name="T31" fmla="*/ 15079 h 131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49" h="13165">
                              <a:moveTo>
                                <a:pt x="0" y="160"/>
                              </a:moveTo>
                              <a:lnTo>
                                <a:pt x="9649" y="160"/>
                              </a:lnTo>
                              <a:moveTo>
                                <a:pt x="0" y="13315"/>
                              </a:moveTo>
                              <a:lnTo>
                                <a:pt x="9649" y="13315"/>
                              </a:lnTo>
                              <a:moveTo>
                                <a:pt x="5" y="155"/>
                              </a:moveTo>
                              <a:lnTo>
                                <a:pt x="5" y="13320"/>
                              </a:lnTo>
                              <a:moveTo>
                                <a:pt x="9644" y="165"/>
                              </a:moveTo>
                              <a:lnTo>
                                <a:pt x="9644" y="13320"/>
                              </a:lnTo>
                            </a:path>
                          </a:pathLst>
                        </a:custGeom>
                        <a:noFill/>
                        <a:ln w="6096">
                          <a:solidFill>
                            <a:srgbClr val="000000"/>
                          </a:solidFill>
                          <a:round/>
                        </a:ln>
                      </wps:spPr>
                      <wps:bodyPr rot="0" vert="horz" wrap="square" lIns="91440" tIns="45720" rIns="91440" bIns="45720" anchor="t" anchorCtr="0" upright="1">
                        <a:noAutofit/>
                      </wps:bodyPr>
                    </wps:wsp>
                  </a:graphicData>
                </a:graphic>
              </wp:anchor>
            </w:drawing>
          </mc:Choice>
          <mc:Fallback>
            <w:pict>
              <v:shape id="AutoShape 20" o:spid="_x0000_s1026" o:spt="100" style="position:absolute;left:0pt;margin-left:70.6pt;margin-top:87.95pt;height:658.25pt;width:482.45pt;mso-position-horizontal-relative:page;mso-position-vertical-relative:page;z-index:-251645952;mso-width-relative:page;mso-height-relative:page;" filled="f" stroked="t" coordsize="9649,13165" o:gfxdata="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" path="m0,160l9649,160m0,13315l9649,13315m5,155l5,13320m9644,165l9644,13320e">
                <v:path o:connectlocs="0,1218565;6127115,1218565;0,9571990;6127115,9571990;3175,1215390;3175,9575165;6123940,1221740;6123940,9575165" o:connectangles="0,0,0,0,0,0,0,0"/>
                <v:fill on="f" focussize="0,0"/>
                <v:stroke weight="0.48pt" color="#000000" joinstyle="round"/>
                <v:imagedata o:title=""/>
                <o:lock v:ext="edit" aspectratio="f"/>
              </v:shape>
            </w:pict>
          </mc:Fallback>
        </mc:AlternateContent>
      </w:r>
      <w:r>
        <w:t>九、申请人所在高等院校党委的评价意见</w:t>
      </w:r>
    </w:p>
    <w:p w14:paraId="09FB05AC">
      <w:pPr>
        <w:pStyle w:val="4"/>
        <w:spacing w:before="6"/>
        <w:rPr>
          <w:b/>
          <w:sz w:val="22"/>
        </w:rPr>
      </w:pPr>
    </w:p>
    <w:p w14:paraId="7E153CF2">
      <w:pPr>
        <w:pStyle w:val="4"/>
        <w:ind w:left="324"/>
      </w:pPr>
      <w:r>
        <w:t>对候选人的政治思想表现以及立德树人、教书育人、为人师表等表现的评价。</w:t>
      </w:r>
    </w:p>
    <w:p w14:paraId="0FD0093A">
      <w:pPr>
        <w:pStyle w:val="4"/>
      </w:pPr>
    </w:p>
    <w:p w14:paraId="3AFEAC8B">
      <w:pPr>
        <w:pStyle w:val="4"/>
      </w:pPr>
    </w:p>
    <w:p w14:paraId="572E2C5B">
      <w:pPr>
        <w:pStyle w:val="4"/>
      </w:pPr>
    </w:p>
    <w:p w14:paraId="2168936D">
      <w:pPr>
        <w:pStyle w:val="4"/>
      </w:pPr>
    </w:p>
    <w:p w14:paraId="43EC7372">
      <w:pPr>
        <w:pStyle w:val="4"/>
      </w:pPr>
    </w:p>
    <w:p w14:paraId="6115B4C1">
      <w:pPr>
        <w:pStyle w:val="4"/>
      </w:pPr>
    </w:p>
    <w:p w14:paraId="18C42FE0">
      <w:pPr>
        <w:pStyle w:val="4"/>
      </w:pPr>
    </w:p>
    <w:p w14:paraId="396D5D19">
      <w:pPr>
        <w:pStyle w:val="4"/>
      </w:pPr>
    </w:p>
    <w:p w14:paraId="33994ED1">
      <w:pPr>
        <w:pStyle w:val="4"/>
      </w:pPr>
    </w:p>
    <w:p w14:paraId="1B716D63">
      <w:pPr>
        <w:pStyle w:val="4"/>
      </w:pPr>
    </w:p>
    <w:p w14:paraId="697E310D">
      <w:pPr>
        <w:pStyle w:val="4"/>
      </w:pPr>
    </w:p>
    <w:p w14:paraId="292CA181">
      <w:pPr>
        <w:pStyle w:val="4"/>
      </w:pPr>
    </w:p>
    <w:p w14:paraId="303CAD47">
      <w:pPr>
        <w:pStyle w:val="4"/>
      </w:pPr>
    </w:p>
    <w:p w14:paraId="22D04759">
      <w:pPr>
        <w:pStyle w:val="4"/>
      </w:pPr>
    </w:p>
    <w:p w14:paraId="2B4DF0E8">
      <w:pPr>
        <w:pStyle w:val="4"/>
      </w:pPr>
    </w:p>
    <w:p w14:paraId="681FCA5F">
      <w:pPr>
        <w:pStyle w:val="4"/>
      </w:pPr>
    </w:p>
    <w:p w14:paraId="26A39367">
      <w:pPr>
        <w:pStyle w:val="4"/>
      </w:pPr>
    </w:p>
    <w:p w14:paraId="6C5A97AE">
      <w:pPr>
        <w:pStyle w:val="4"/>
      </w:pPr>
    </w:p>
    <w:p w14:paraId="6A79D011">
      <w:pPr>
        <w:pStyle w:val="4"/>
      </w:pPr>
    </w:p>
    <w:p w14:paraId="5E2FFEB4">
      <w:pPr>
        <w:pStyle w:val="4"/>
      </w:pPr>
    </w:p>
    <w:p w14:paraId="724B3A1F">
      <w:pPr>
        <w:pStyle w:val="4"/>
      </w:pPr>
    </w:p>
    <w:p w14:paraId="4B01A555">
      <w:pPr>
        <w:pStyle w:val="4"/>
      </w:pPr>
    </w:p>
    <w:p w14:paraId="19308147">
      <w:pPr>
        <w:pStyle w:val="4"/>
      </w:pPr>
    </w:p>
    <w:p w14:paraId="74DC3AA2">
      <w:pPr>
        <w:pStyle w:val="4"/>
      </w:pPr>
    </w:p>
    <w:p w14:paraId="3FC261BF">
      <w:pPr>
        <w:pStyle w:val="4"/>
      </w:pPr>
    </w:p>
    <w:p w14:paraId="1F2CB0D5">
      <w:pPr>
        <w:pStyle w:val="4"/>
      </w:pPr>
    </w:p>
    <w:p w14:paraId="1088AA0F">
      <w:pPr>
        <w:pStyle w:val="4"/>
      </w:pPr>
    </w:p>
    <w:p w14:paraId="65F0AA48">
      <w:pPr>
        <w:pStyle w:val="4"/>
      </w:pPr>
    </w:p>
    <w:p w14:paraId="5CC18C22">
      <w:pPr>
        <w:pStyle w:val="4"/>
      </w:pPr>
    </w:p>
    <w:p w14:paraId="0829D77C">
      <w:pPr>
        <w:pStyle w:val="4"/>
      </w:pPr>
    </w:p>
    <w:p w14:paraId="483C6F70">
      <w:pPr>
        <w:pStyle w:val="4"/>
      </w:pPr>
    </w:p>
    <w:p w14:paraId="518BE8CA">
      <w:pPr>
        <w:pStyle w:val="4"/>
      </w:pPr>
    </w:p>
    <w:p w14:paraId="7F6E63B2">
      <w:pPr>
        <w:pStyle w:val="4"/>
      </w:pPr>
    </w:p>
    <w:p w14:paraId="48F3AD75">
      <w:pPr>
        <w:pStyle w:val="4"/>
      </w:pPr>
    </w:p>
    <w:p w14:paraId="47523CD7">
      <w:pPr>
        <w:pStyle w:val="4"/>
      </w:pPr>
    </w:p>
    <w:p w14:paraId="38F4EE0E">
      <w:pPr>
        <w:pStyle w:val="4"/>
        <w:spacing w:before="3"/>
        <w:rPr>
          <w:sz w:val="29"/>
        </w:rPr>
      </w:pPr>
    </w:p>
    <w:p w14:paraId="275D62C8">
      <w:pPr>
        <w:ind w:left="1372" w:right="1143"/>
        <w:jc w:val="center"/>
        <w:rPr>
          <w:b/>
          <w:sz w:val="21"/>
        </w:rPr>
      </w:pPr>
      <w:r>
        <w:rPr>
          <w:b/>
          <w:w w:val="95"/>
          <w:sz w:val="21"/>
        </w:rPr>
        <w:t>大学（学院）党委书记</w:t>
      </w:r>
    </w:p>
    <w:p w14:paraId="44A36860">
      <w:pPr>
        <w:spacing w:before="43"/>
        <w:ind w:left="1372" w:right="1153"/>
        <w:jc w:val="center"/>
        <w:rPr>
          <w:sz w:val="21"/>
        </w:rPr>
      </w:pPr>
      <w:r>
        <w:rPr>
          <w:w w:val="95"/>
          <w:sz w:val="21"/>
        </w:rPr>
        <w:t>（签名并盖党委公章）</w:t>
      </w:r>
    </w:p>
    <w:p w14:paraId="4BE7FCEC">
      <w:pPr>
        <w:pStyle w:val="4"/>
        <w:rPr>
          <w:sz w:val="20"/>
        </w:rPr>
      </w:pPr>
    </w:p>
    <w:p w14:paraId="1DDEBF9B">
      <w:pPr>
        <w:pStyle w:val="4"/>
        <w:rPr>
          <w:sz w:val="20"/>
        </w:rPr>
      </w:pPr>
    </w:p>
    <w:p w14:paraId="056956EF">
      <w:pPr>
        <w:tabs>
          <w:tab w:val="left" w:pos="631"/>
          <w:tab w:val="left" w:pos="1259"/>
        </w:tabs>
        <w:spacing w:before="154"/>
        <w:ind w:right="1885"/>
        <w:jc w:val="right"/>
        <w:rPr>
          <w:sz w:val="21"/>
        </w:rPr>
      </w:pPr>
      <w:r>
        <w:rPr>
          <w:sz w:val="21"/>
        </w:rPr>
        <w:t>年</w:t>
      </w:r>
      <w:r>
        <w:rPr>
          <w:sz w:val="21"/>
        </w:rPr>
        <w:tab/>
      </w:r>
      <w:r>
        <w:rPr>
          <w:sz w:val="21"/>
        </w:rPr>
        <w:t>月</w:t>
      </w:r>
      <w:r>
        <w:rPr>
          <w:sz w:val="21"/>
        </w:rPr>
        <w:tab/>
      </w:r>
      <w:r>
        <w:rPr>
          <w:w w:val="95"/>
          <w:sz w:val="21"/>
        </w:rPr>
        <w:t>日</w:t>
      </w:r>
    </w:p>
    <w:sectPr>
      <w:footerReference r:id="rId5" w:type="default"/>
      <w:pgSz w:w="11910" w:h="16840"/>
      <w:pgMar w:top="1200" w:right="620" w:bottom="1160" w:left="1200" w:header="0" w:footer="975" w:gutter="0"/>
      <w:pgNumType w:start="2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4539B">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3906520</wp:posOffset>
              </wp:positionH>
              <wp:positionV relativeFrom="page">
                <wp:posOffset>9932670</wp:posOffset>
              </wp:positionV>
              <wp:extent cx="109220" cy="139700"/>
              <wp:effectExtent l="0" t="0" r="0" b="0"/>
              <wp:wrapNone/>
              <wp:docPr id="795859634" name="Text Box 1"/>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wps:spPr>
                    <wps:txbx>
                      <w:txbxContent>
                        <w:p w14:paraId="5CD4CFC9">
                          <w:pPr>
                            <w:spacing w:line="203" w:lineRule="exact"/>
                            <w:ind w:left="40"/>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07.6pt;margin-top:782.1pt;height:11pt;width:8.6pt;mso-position-horizontal-relative:page;mso-position-vertical-relative:page;z-index:-251657216;mso-width-relative:page;mso-height-relative:page;" filled="f" stroked="f" coordsize="21600,21600" o:gfxdata="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&#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kC2o/aAAAADQEAAA8AAAAAAAAAAQAgAAAAIgAAAGRy&#10;cy9kb3ducmV2LnhtbFBLAQIUABQAAAAIAIdO4kAOK2xqAwIAAAsEAAAOAAAAAAAAAAEAIAAAACkB&#10;AABkcnMvZTJvRG9jLnhtbFBLBQYAAAAABgAGAFkBAACeBQAAAAA=&#10;">
              <v:fill on="f" focussize="0,0"/>
              <v:stroke on="f"/>
              <v:imagedata o:title=""/>
              <o:lock v:ext="edit" aspectratio="f"/>
              <v:textbox inset="0mm,0mm,0mm,0mm">
                <w:txbxContent>
                  <w:p w14:paraId="5CD4CFC9">
                    <w:pPr>
                      <w:spacing w:line="203" w:lineRule="exact"/>
                      <w:ind w:left="40"/>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18081">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3876040</wp:posOffset>
              </wp:positionH>
              <wp:positionV relativeFrom="page">
                <wp:posOffset>9932670</wp:posOffset>
              </wp:positionV>
              <wp:extent cx="167005" cy="139700"/>
              <wp:effectExtent l="0" t="0" r="0" b="0"/>
              <wp:wrapNone/>
              <wp:docPr id="166362843"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504351E3">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305.2pt;margin-top:782.1pt;height:11pt;width:13.15pt;mso-position-horizontal-relative:page;mso-position-vertical-relative:page;z-index:-251656192;mso-width-relative:page;mso-height-relative:page;" filled="f" stroked="f" coordsize="21600,21600" o:gfxdata="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RZeidoAAAANAQAADwAAAAAAAAABACAAAAAiAAAAZHJz&#10;L2Rvd25yZXYueG1sUEsBAhQAFAAAAAgAh07iQJ+KWNsCAgAACwQAAA4AAAAAAAAAAQAgAAAAKQEA&#10;AGRycy9lMm9Eb2MueG1sUEsFBgAAAAAGAAYAWQEAAJ0FAAAAAA==&#10;">
              <v:fill on="f" focussize="0,0"/>
              <v:stroke on="f"/>
              <v:imagedata o:title=""/>
              <o:lock v:ext="edit" aspectratio="f"/>
              <v:textbox inset="0mm,0mm,0mm,0mm">
                <w:txbxContent>
                  <w:p w14:paraId="504351E3">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07F66">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3876040</wp:posOffset>
              </wp:positionH>
              <wp:positionV relativeFrom="page">
                <wp:posOffset>9932670</wp:posOffset>
              </wp:positionV>
              <wp:extent cx="167005" cy="139700"/>
              <wp:effectExtent l="0" t="0" r="0" b="0"/>
              <wp:wrapNone/>
              <wp:docPr id="122370848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19E55C8A">
                          <w:pPr>
                            <w:spacing w:line="203" w:lineRule="exact"/>
                            <w:ind w:left="40"/>
                            <w:rPr>
                              <w:rFonts w:ascii="Calibri"/>
                              <w:sz w:val="18"/>
                            </w:rPr>
                          </w:pPr>
                          <w:r>
                            <w:fldChar w:fldCharType="begin"/>
                          </w:r>
                          <w:r>
                            <w:rPr>
                              <w:rFonts w:ascii="Calibri"/>
                              <w:sz w:val="18"/>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305.2pt;margin-top:782.1pt;height:11pt;width:13.15pt;mso-position-horizontal-relative:page;mso-position-vertical-relative:page;z-index:-251655168;mso-width-relative:page;mso-height-relative:page;" filled="f" stroked="f" coordsize="21600,21600" o:gfxdata="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EWXonaAAAADQEAAA8AAAAAAAAAAQAgAAAAIgAAAGRy&#10;cy9kb3ducmV2LnhtbFBLAQIUABQAAAAIAIdO4kDeVn2+AwIAAAwEAAAOAAAAAAAAAAEAIAAAACkB&#10;AABkcnMvZTJvRG9jLnhtbFBLBQYAAAAABgAGAFkBAACeBQAAAAA=&#10;">
              <v:fill on="f" focussize="0,0"/>
              <v:stroke on="f"/>
              <v:imagedata o:title=""/>
              <o:lock v:ext="edit" aspectratio="f"/>
              <v:textbox inset="0mm,0mm,0mm,0mm">
                <w:txbxContent>
                  <w:p w14:paraId="19E55C8A">
                    <w:pPr>
                      <w:spacing w:line="203" w:lineRule="exact"/>
                      <w:ind w:left="40"/>
                      <w:rPr>
                        <w:rFonts w:ascii="Calibri"/>
                        <w:sz w:val="18"/>
                      </w:rPr>
                    </w:pPr>
                    <w:r>
                      <w:fldChar w:fldCharType="begin"/>
                    </w:r>
                    <w:r>
                      <w:rPr>
                        <w:rFonts w:ascii="Calibri"/>
                        <w:sz w:val="18"/>
                      </w:rPr>
                      <w:instrText xml:space="preserve"> PAGE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518" w:hanging="300"/>
      </w:pPr>
      <w:rPr>
        <w:rFonts w:hint="default" w:ascii="Times New Roman" w:hAnsi="Times New Roman" w:eastAsia="Times New Roman" w:cs="Times New Roman"/>
        <w:b/>
        <w:bCs/>
        <w:w w:val="99"/>
        <w:sz w:val="24"/>
        <w:szCs w:val="24"/>
        <w:lang w:val="zh-CN" w:eastAsia="zh-CN" w:bidi="zh-CN"/>
      </w:rPr>
    </w:lvl>
    <w:lvl w:ilvl="1" w:tentative="0">
      <w:start w:val="1"/>
      <w:numFmt w:val="decimal"/>
      <w:lvlText w:val="%2."/>
      <w:lvlJc w:val="left"/>
      <w:pPr>
        <w:ind w:left="859" w:hanging="300"/>
      </w:pPr>
      <w:rPr>
        <w:rFonts w:hint="default" w:ascii="Times New Roman" w:hAnsi="Times New Roman" w:eastAsia="Times New Roman" w:cs="Times New Roman"/>
        <w:w w:val="100"/>
        <w:sz w:val="24"/>
        <w:szCs w:val="24"/>
        <w:lang w:val="zh-CN" w:eastAsia="zh-CN" w:bidi="zh-CN"/>
      </w:rPr>
    </w:lvl>
    <w:lvl w:ilvl="2" w:tentative="0">
      <w:start w:val="0"/>
      <w:numFmt w:val="bullet"/>
      <w:lvlText w:val="•"/>
      <w:lvlJc w:val="left"/>
      <w:pPr>
        <w:ind w:left="1885" w:hanging="300"/>
      </w:pPr>
      <w:rPr>
        <w:rFonts w:hint="default"/>
        <w:lang w:val="zh-CN" w:eastAsia="zh-CN" w:bidi="zh-CN"/>
      </w:rPr>
    </w:lvl>
    <w:lvl w:ilvl="3" w:tentative="0">
      <w:start w:val="0"/>
      <w:numFmt w:val="bullet"/>
      <w:lvlText w:val="•"/>
      <w:lvlJc w:val="left"/>
      <w:pPr>
        <w:ind w:left="2910" w:hanging="300"/>
      </w:pPr>
      <w:rPr>
        <w:rFonts w:hint="default"/>
        <w:lang w:val="zh-CN" w:eastAsia="zh-CN" w:bidi="zh-CN"/>
      </w:rPr>
    </w:lvl>
    <w:lvl w:ilvl="4" w:tentative="0">
      <w:start w:val="0"/>
      <w:numFmt w:val="bullet"/>
      <w:lvlText w:val="•"/>
      <w:lvlJc w:val="left"/>
      <w:pPr>
        <w:ind w:left="3935" w:hanging="300"/>
      </w:pPr>
      <w:rPr>
        <w:rFonts w:hint="default"/>
        <w:lang w:val="zh-CN" w:eastAsia="zh-CN" w:bidi="zh-CN"/>
      </w:rPr>
    </w:lvl>
    <w:lvl w:ilvl="5" w:tentative="0">
      <w:start w:val="0"/>
      <w:numFmt w:val="bullet"/>
      <w:lvlText w:val="•"/>
      <w:lvlJc w:val="left"/>
      <w:pPr>
        <w:ind w:left="4960" w:hanging="300"/>
      </w:pPr>
      <w:rPr>
        <w:rFonts w:hint="default"/>
        <w:lang w:val="zh-CN" w:eastAsia="zh-CN" w:bidi="zh-CN"/>
      </w:rPr>
    </w:lvl>
    <w:lvl w:ilvl="6" w:tentative="0">
      <w:start w:val="0"/>
      <w:numFmt w:val="bullet"/>
      <w:lvlText w:val="•"/>
      <w:lvlJc w:val="left"/>
      <w:pPr>
        <w:ind w:left="5985" w:hanging="300"/>
      </w:pPr>
      <w:rPr>
        <w:rFonts w:hint="default"/>
        <w:lang w:val="zh-CN" w:eastAsia="zh-CN" w:bidi="zh-CN"/>
      </w:rPr>
    </w:lvl>
    <w:lvl w:ilvl="7" w:tentative="0">
      <w:start w:val="0"/>
      <w:numFmt w:val="bullet"/>
      <w:lvlText w:val="•"/>
      <w:lvlJc w:val="left"/>
      <w:pPr>
        <w:ind w:left="7010" w:hanging="300"/>
      </w:pPr>
      <w:rPr>
        <w:rFonts w:hint="default"/>
        <w:lang w:val="zh-CN" w:eastAsia="zh-CN" w:bidi="zh-CN"/>
      </w:rPr>
    </w:lvl>
    <w:lvl w:ilvl="8" w:tentative="0">
      <w:start w:val="0"/>
      <w:numFmt w:val="bullet"/>
      <w:lvlText w:val="•"/>
      <w:lvlJc w:val="left"/>
      <w:pPr>
        <w:ind w:left="8035" w:hanging="300"/>
      </w:pPr>
      <w:rPr>
        <w:rFonts w:hint="default"/>
        <w:lang w:val="zh-CN" w:eastAsia="zh-CN" w:bidi="zh-CN"/>
      </w:rPr>
    </w:lvl>
  </w:abstractNum>
  <w:abstractNum w:abstractNumId="1">
    <w:nsid w:val="CF092B84"/>
    <w:multiLevelType w:val="multilevel"/>
    <w:tmpl w:val="CF092B84"/>
    <w:lvl w:ilvl="0" w:tentative="0">
      <w:start w:val="1"/>
      <w:numFmt w:val="decimal"/>
      <w:lvlText w:val="%1."/>
      <w:lvlJc w:val="left"/>
      <w:pPr>
        <w:ind w:left="399" w:hanging="181"/>
      </w:pPr>
      <w:rPr>
        <w:rFonts w:hint="default" w:ascii="Times New Roman" w:hAnsi="Times New Roman" w:eastAsia="Times New Roman" w:cs="Times New Roman"/>
        <w:b/>
        <w:bCs/>
        <w:w w:val="100"/>
        <w:sz w:val="22"/>
        <w:szCs w:val="22"/>
        <w:lang w:val="zh-CN" w:eastAsia="zh-CN" w:bidi="zh-CN"/>
      </w:rPr>
    </w:lvl>
    <w:lvl w:ilvl="1" w:tentative="0">
      <w:start w:val="0"/>
      <w:numFmt w:val="bullet"/>
      <w:lvlText w:val="•"/>
      <w:lvlJc w:val="left"/>
      <w:pPr>
        <w:ind w:left="1368" w:hanging="181"/>
      </w:pPr>
      <w:rPr>
        <w:rFonts w:hint="default"/>
        <w:lang w:val="zh-CN" w:eastAsia="zh-CN" w:bidi="zh-CN"/>
      </w:rPr>
    </w:lvl>
    <w:lvl w:ilvl="2" w:tentative="0">
      <w:start w:val="0"/>
      <w:numFmt w:val="bullet"/>
      <w:lvlText w:val="•"/>
      <w:lvlJc w:val="left"/>
      <w:pPr>
        <w:ind w:left="2337" w:hanging="181"/>
      </w:pPr>
      <w:rPr>
        <w:rFonts w:hint="default"/>
        <w:lang w:val="zh-CN" w:eastAsia="zh-CN" w:bidi="zh-CN"/>
      </w:rPr>
    </w:lvl>
    <w:lvl w:ilvl="3" w:tentative="0">
      <w:start w:val="0"/>
      <w:numFmt w:val="bullet"/>
      <w:lvlText w:val="•"/>
      <w:lvlJc w:val="left"/>
      <w:pPr>
        <w:ind w:left="3305" w:hanging="181"/>
      </w:pPr>
      <w:rPr>
        <w:rFonts w:hint="default"/>
        <w:lang w:val="zh-CN" w:eastAsia="zh-CN" w:bidi="zh-CN"/>
      </w:rPr>
    </w:lvl>
    <w:lvl w:ilvl="4" w:tentative="0">
      <w:start w:val="0"/>
      <w:numFmt w:val="bullet"/>
      <w:lvlText w:val="•"/>
      <w:lvlJc w:val="left"/>
      <w:pPr>
        <w:ind w:left="4274" w:hanging="181"/>
      </w:pPr>
      <w:rPr>
        <w:rFonts w:hint="default"/>
        <w:lang w:val="zh-CN" w:eastAsia="zh-CN" w:bidi="zh-CN"/>
      </w:rPr>
    </w:lvl>
    <w:lvl w:ilvl="5" w:tentative="0">
      <w:start w:val="0"/>
      <w:numFmt w:val="bullet"/>
      <w:lvlText w:val="•"/>
      <w:lvlJc w:val="left"/>
      <w:pPr>
        <w:ind w:left="5243" w:hanging="181"/>
      </w:pPr>
      <w:rPr>
        <w:rFonts w:hint="default"/>
        <w:lang w:val="zh-CN" w:eastAsia="zh-CN" w:bidi="zh-CN"/>
      </w:rPr>
    </w:lvl>
    <w:lvl w:ilvl="6" w:tentative="0">
      <w:start w:val="0"/>
      <w:numFmt w:val="bullet"/>
      <w:lvlText w:val="•"/>
      <w:lvlJc w:val="left"/>
      <w:pPr>
        <w:ind w:left="6211" w:hanging="181"/>
      </w:pPr>
      <w:rPr>
        <w:rFonts w:hint="default"/>
        <w:lang w:val="zh-CN" w:eastAsia="zh-CN" w:bidi="zh-CN"/>
      </w:rPr>
    </w:lvl>
    <w:lvl w:ilvl="7" w:tentative="0">
      <w:start w:val="0"/>
      <w:numFmt w:val="bullet"/>
      <w:lvlText w:val="•"/>
      <w:lvlJc w:val="left"/>
      <w:pPr>
        <w:ind w:left="7180" w:hanging="181"/>
      </w:pPr>
      <w:rPr>
        <w:rFonts w:hint="default"/>
        <w:lang w:val="zh-CN" w:eastAsia="zh-CN" w:bidi="zh-CN"/>
      </w:rPr>
    </w:lvl>
    <w:lvl w:ilvl="8" w:tentative="0">
      <w:start w:val="0"/>
      <w:numFmt w:val="bullet"/>
      <w:lvlText w:val="•"/>
      <w:lvlJc w:val="left"/>
      <w:pPr>
        <w:ind w:left="8148" w:hanging="181"/>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938" w:hanging="300"/>
      </w:pPr>
      <w:rPr>
        <w:rFonts w:hint="default" w:ascii="Times New Roman" w:hAnsi="Times New Roman" w:eastAsia="Times New Roman" w:cs="Times New Roman"/>
        <w:spacing w:val="-60"/>
        <w:w w:val="100"/>
        <w:sz w:val="24"/>
        <w:szCs w:val="24"/>
        <w:lang w:val="zh-CN" w:eastAsia="zh-CN" w:bidi="zh-CN"/>
      </w:rPr>
    </w:lvl>
    <w:lvl w:ilvl="1" w:tentative="0">
      <w:start w:val="0"/>
      <w:numFmt w:val="bullet"/>
      <w:lvlText w:val="•"/>
      <w:lvlJc w:val="left"/>
      <w:pPr>
        <w:ind w:left="1854" w:hanging="300"/>
      </w:pPr>
      <w:rPr>
        <w:rFonts w:hint="default"/>
        <w:lang w:val="zh-CN" w:eastAsia="zh-CN" w:bidi="zh-CN"/>
      </w:rPr>
    </w:lvl>
    <w:lvl w:ilvl="2" w:tentative="0">
      <w:start w:val="0"/>
      <w:numFmt w:val="bullet"/>
      <w:lvlText w:val="•"/>
      <w:lvlJc w:val="left"/>
      <w:pPr>
        <w:ind w:left="2769" w:hanging="300"/>
      </w:pPr>
      <w:rPr>
        <w:rFonts w:hint="default"/>
        <w:lang w:val="zh-CN" w:eastAsia="zh-CN" w:bidi="zh-CN"/>
      </w:rPr>
    </w:lvl>
    <w:lvl w:ilvl="3" w:tentative="0">
      <w:start w:val="0"/>
      <w:numFmt w:val="bullet"/>
      <w:lvlText w:val="•"/>
      <w:lvlJc w:val="left"/>
      <w:pPr>
        <w:ind w:left="3683" w:hanging="300"/>
      </w:pPr>
      <w:rPr>
        <w:rFonts w:hint="default"/>
        <w:lang w:val="zh-CN" w:eastAsia="zh-CN" w:bidi="zh-CN"/>
      </w:rPr>
    </w:lvl>
    <w:lvl w:ilvl="4" w:tentative="0">
      <w:start w:val="0"/>
      <w:numFmt w:val="bullet"/>
      <w:lvlText w:val="•"/>
      <w:lvlJc w:val="left"/>
      <w:pPr>
        <w:ind w:left="4598" w:hanging="300"/>
      </w:pPr>
      <w:rPr>
        <w:rFonts w:hint="default"/>
        <w:lang w:val="zh-CN" w:eastAsia="zh-CN" w:bidi="zh-CN"/>
      </w:rPr>
    </w:lvl>
    <w:lvl w:ilvl="5" w:tentative="0">
      <w:start w:val="0"/>
      <w:numFmt w:val="bullet"/>
      <w:lvlText w:val="•"/>
      <w:lvlJc w:val="left"/>
      <w:pPr>
        <w:ind w:left="5513" w:hanging="300"/>
      </w:pPr>
      <w:rPr>
        <w:rFonts w:hint="default"/>
        <w:lang w:val="zh-CN" w:eastAsia="zh-CN" w:bidi="zh-CN"/>
      </w:rPr>
    </w:lvl>
    <w:lvl w:ilvl="6" w:tentative="0">
      <w:start w:val="0"/>
      <w:numFmt w:val="bullet"/>
      <w:lvlText w:val="•"/>
      <w:lvlJc w:val="left"/>
      <w:pPr>
        <w:ind w:left="6427" w:hanging="300"/>
      </w:pPr>
      <w:rPr>
        <w:rFonts w:hint="default"/>
        <w:lang w:val="zh-CN" w:eastAsia="zh-CN" w:bidi="zh-CN"/>
      </w:rPr>
    </w:lvl>
    <w:lvl w:ilvl="7" w:tentative="0">
      <w:start w:val="0"/>
      <w:numFmt w:val="bullet"/>
      <w:lvlText w:val="•"/>
      <w:lvlJc w:val="left"/>
      <w:pPr>
        <w:ind w:left="7342" w:hanging="300"/>
      </w:pPr>
      <w:rPr>
        <w:rFonts w:hint="default"/>
        <w:lang w:val="zh-CN" w:eastAsia="zh-CN" w:bidi="zh-CN"/>
      </w:rPr>
    </w:lvl>
    <w:lvl w:ilvl="8" w:tentative="0">
      <w:start w:val="0"/>
      <w:numFmt w:val="bullet"/>
      <w:lvlText w:val="•"/>
      <w:lvlJc w:val="left"/>
      <w:pPr>
        <w:ind w:left="8256" w:hanging="300"/>
      </w:pPr>
      <w:rPr>
        <w:rFonts w:hint="default"/>
        <w:lang w:val="zh-CN" w:eastAsia="zh-CN" w:bidi="zh-CN"/>
      </w:rPr>
    </w:lvl>
  </w:abstractNum>
  <w:abstractNum w:abstractNumId="3">
    <w:nsid w:val="59ADCABA"/>
    <w:multiLevelType w:val="multilevel"/>
    <w:tmpl w:val="59ADCABA"/>
    <w:lvl w:ilvl="0" w:tentative="0">
      <w:start w:val="1"/>
      <w:numFmt w:val="decimal"/>
      <w:lvlText w:val="%1."/>
      <w:lvlJc w:val="left"/>
      <w:pPr>
        <w:ind w:left="518" w:hanging="300"/>
      </w:pPr>
      <w:rPr>
        <w:rFonts w:hint="default" w:ascii="Times New Roman" w:hAnsi="Times New Roman" w:eastAsia="Times New Roman" w:cs="Times New Roman"/>
        <w:b/>
        <w:bCs/>
        <w:w w:val="99"/>
        <w:sz w:val="24"/>
        <w:szCs w:val="24"/>
        <w:lang w:val="zh-CN" w:eastAsia="zh-CN" w:bidi="zh-CN"/>
      </w:rPr>
    </w:lvl>
    <w:lvl w:ilvl="1" w:tentative="0">
      <w:start w:val="1"/>
      <w:numFmt w:val="decimal"/>
      <w:lvlText w:val="%1.%2"/>
      <w:lvlJc w:val="left"/>
      <w:pPr>
        <w:ind w:left="398" w:hanging="430"/>
      </w:pPr>
      <w:rPr>
        <w:rFonts w:hint="default" w:ascii="Times New Roman" w:hAnsi="Times New Roman" w:eastAsia="Times New Roman" w:cs="Times New Roman"/>
        <w:spacing w:val="-118"/>
        <w:w w:val="100"/>
        <w:sz w:val="24"/>
        <w:szCs w:val="24"/>
        <w:lang w:val="zh-CN" w:eastAsia="zh-CN" w:bidi="zh-CN"/>
      </w:rPr>
    </w:lvl>
    <w:lvl w:ilvl="2" w:tentative="0">
      <w:start w:val="0"/>
      <w:numFmt w:val="bullet"/>
      <w:lvlText w:val="•"/>
      <w:lvlJc w:val="left"/>
      <w:pPr>
        <w:ind w:left="1582" w:hanging="430"/>
      </w:pPr>
      <w:rPr>
        <w:rFonts w:hint="default"/>
        <w:lang w:val="zh-CN" w:eastAsia="zh-CN" w:bidi="zh-CN"/>
      </w:rPr>
    </w:lvl>
    <w:lvl w:ilvl="3" w:tentative="0">
      <w:start w:val="0"/>
      <w:numFmt w:val="bullet"/>
      <w:lvlText w:val="•"/>
      <w:lvlJc w:val="left"/>
      <w:pPr>
        <w:ind w:left="2645" w:hanging="430"/>
      </w:pPr>
      <w:rPr>
        <w:rFonts w:hint="default"/>
        <w:lang w:val="zh-CN" w:eastAsia="zh-CN" w:bidi="zh-CN"/>
      </w:rPr>
    </w:lvl>
    <w:lvl w:ilvl="4" w:tentative="0">
      <w:start w:val="0"/>
      <w:numFmt w:val="bullet"/>
      <w:lvlText w:val="•"/>
      <w:lvlJc w:val="left"/>
      <w:pPr>
        <w:ind w:left="3708" w:hanging="430"/>
      </w:pPr>
      <w:rPr>
        <w:rFonts w:hint="default"/>
        <w:lang w:val="zh-CN" w:eastAsia="zh-CN" w:bidi="zh-CN"/>
      </w:rPr>
    </w:lvl>
    <w:lvl w:ilvl="5" w:tentative="0">
      <w:start w:val="0"/>
      <w:numFmt w:val="bullet"/>
      <w:lvlText w:val="•"/>
      <w:lvlJc w:val="left"/>
      <w:pPr>
        <w:ind w:left="4771" w:hanging="430"/>
      </w:pPr>
      <w:rPr>
        <w:rFonts w:hint="default"/>
        <w:lang w:val="zh-CN" w:eastAsia="zh-CN" w:bidi="zh-CN"/>
      </w:rPr>
    </w:lvl>
    <w:lvl w:ilvl="6" w:tentative="0">
      <w:start w:val="0"/>
      <w:numFmt w:val="bullet"/>
      <w:lvlText w:val="•"/>
      <w:lvlJc w:val="left"/>
      <w:pPr>
        <w:ind w:left="5834" w:hanging="430"/>
      </w:pPr>
      <w:rPr>
        <w:rFonts w:hint="default"/>
        <w:lang w:val="zh-CN" w:eastAsia="zh-CN" w:bidi="zh-CN"/>
      </w:rPr>
    </w:lvl>
    <w:lvl w:ilvl="7" w:tentative="0">
      <w:start w:val="0"/>
      <w:numFmt w:val="bullet"/>
      <w:lvlText w:val="•"/>
      <w:lvlJc w:val="left"/>
      <w:pPr>
        <w:ind w:left="6897" w:hanging="430"/>
      </w:pPr>
      <w:rPr>
        <w:rFonts w:hint="default"/>
        <w:lang w:val="zh-CN" w:eastAsia="zh-CN" w:bidi="zh-CN"/>
      </w:rPr>
    </w:lvl>
    <w:lvl w:ilvl="8" w:tentative="0">
      <w:start w:val="0"/>
      <w:numFmt w:val="bullet"/>
      <w:lvlText w:val="•"/>
      <w:lvlJc w:val="left"/>
      <w:pPr>
        <w:ind w:left="7960" w:hanging="430"/>
      </w:pPr>
      <w:rPr>
        <w:rFonts w:hint="default"/>
        <w:lang w:val="zh-CN" w:eastAsia="zh-CN" w:bidi="zh-C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25"/>
    <w:rsid w:val="00127E35"/>
    <w:rsid w:val="00182B5F"/>
    <w:rsid w:val="00226E25"/>
    <w:rsid w:val="00291A88"/>
    <w:rsid w:val="00D64E46"/>
    <w:rsid w:val="40605182"/>
    <w:rsid w:val="76226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5"/>
      <w:ind w:left="1372" w:right="1568"/>
      <w:jc w:val="center"/>
      <w:outlineLvl w:val="0"/>
    </w:pPr>
    <w:rPr>
      <w:b/>
      <w:bCs/>
      <w:sz w:val="30"/>
      <w:szCs w:val="30"/>
    </w:rPr>
  </w:style>
  <w:style w:type="paragraph" w:styleId="3">
    <w:name w:val="heading 2"/>
    <w:basedOn w:val="1"/>
    <w:next w:val="1"/>
    <w:qFormat/>
    <w:uiPriority w:val="1"/>
    <w:pPr>
      <w:spacing w:before="57"/>
      <w:ind w:left="518" w:hanging="301"/>
      <w:outlineLvl w:val="1"/>
    </w:pPr>
    <w:rPr>
      <w:b/>
      <w:bCs/>
      <w:sz w:val="24"/>
      <w:szCs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398" w:hanging="301"/>
    </w:p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1890</Words>
  <Characters>1917</Characters>
  <Lines>19</Lines>
  <Paragraphs>5</Paragraphs>
  <TotalTime>4</TotalTime>
  <ScaleCrop>false</ScaleCrop>
  <LinksUpToDate>false</LinksUpToDate>
  <CharactersWithSpaces>1947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2023-09-14T02:10:00Z</dcterms:created>
  <dc:creator>DELL</dc:creator>
  <cp:lastModifiedBy>易海土匠</cp:lastModifiedBy>
  <dcterms:modified xsi:type="dcterms:W3CDTF">2024-12-03T08:48:40Z</dcterms:modified>
  <dc:title>附件3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WPS 文字</vt:lpwstr>
  </property>
  <property fmtid="{D5CDD505-2E9C-101B-9397-08002B2CF9AE}" pid="4" name="LastSaved">
    <vt:filetime>2021-05-08T00:00:00Z</vt:filetime>
  </property>
  <property fmtid="{D5CDD505-2E9C-101B-9397-08002B2CF9AE}" pid="5" name="KSOProductBuildVer">
    <vt:lpwstr>2052-12.1.0.18608</vt:lpwstr>
  </property>
  <property fmtid="{D5CDD505-2E9C-101B-9397-08002B2CF9AE}" pid="6" name="ICV">
    <vt:lpwstr>18A839CBDF884FEA9ECF1129FF6F7F4D_13</vt:lpwstr>
  </property>
</Properties>
</file>